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Pennsylvania Nurse Gillian Tones Dies in Tragic Glacier National Park Drowning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26-year-old nurse from Pennsylvania, Gillian Tones, died after drowning in Glacier National Park, Montana. The incident occurred on June 24, 2024, when Tones was hiking near Virginia Falls and fell into the fast-moving Virginia Creek, approximately 200 yards above the trail bridge. Unable to maintain her balance, she was swept over a series of smaller waterfalls and eventually pinned underwater by a log. </w:t>
      </w:r>
      <w:r/>
    </w:p>
    <w:p>
      <w:r/>
      <w:r>
        <w:t>Despite efforts from bystanders, who administered CPR until emergency responders arrived, and additional assistance from park rangers and a rescue helicopter, resuscitation attempts were unsuccessful. Tones was pronounced dead at approximately 7:20 pm.</w:t>
      </w:r>
      <w:r/>
    </w:p>
    <w:p>
      <w:r/>
      <w:r>
        <w:t>Tones had posted a final picture on Facebook from the park days before her death. She was recognized by the Daisy Foundation in 2022 for her compassion and care as a nurse. The National Park Service is investigating the incident and gathering additional details.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