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Bristol to Experience 27°C High on Hottest Day of the Year with Cloud Cover Forecasted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Bristol to Experience 27°C High on Hottest Day of the Year</w:t>
      </w:r>
      <w:r/>
    </w:p>
    <w:p>
      <w:r/>
      <w:r>
        <w:t>Bristol is set for a sweltering day, with temperatures forecast to reach 27°C by 3 PM today, June 26, 2024. According to the Met Office, the mercury will climb steadily, hitting 25°C at midday, 26°C at 1 PM, and peaking at 27°C between 3 PM and 4 PM. The heat is expected to maintain around 26°C until 7 PM before dropping to the low 20s as evening approaches.</w:t>
      </w:r>
      <w:r/>
    </w:p>
    <w:p>
      <w:r/>
      <w:r>
        <w:t>Met Office Deputy Chief Meteorologist Mark Sidaway indicated that while temperatures will be high, there will be some cloud cover throughout the day. A cold front is expected to bring cooler and wetter conditions by Thursday, with temperatures in Bristol expected to drop to around 21°C over the weekend.</w:t>
      </w:r>
      <w:r/>
    </w:p>
    <w:p>
      <w:r/>
      <w:r>
        <w:t>Today also marks the hottest day of the year in the UK, with Heathrow Airport recording a high of 30.3°C. The heatwave has prompted a spike in visits to the NHS's heat exhaustion advice page, doubling in the last 48 hours.</w:t>
      </w:r>
      <w:r/>
    </w:p>
    <w:p>
      <w:r/>
      <w:r>
        <w:t>The weather is anticipated to cool as the week progresses, with a return to more typical summer conditions by the weekend.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