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Fire at Port of Tyne in South Shields Prompts Emergency Response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fire has broken out at the Port of Tyne in South Shields, causing thick black smoke to rise from the site. The incident was reported at 14:13 on June 26, 2024, according to a spokesman from Northumbria Police and Tyne and Wear Fire and Rescue Service. Residents have been advised to keep their windows closed and avoid the surrounding area.</w:t>
      </w:r>
      <w:r/>
    </w:p>
    <w:p>
      <w:r/>
      <w:r>
        <w:t>The fire service arrived within two minutes of the initial emergency call, deploying six fire appliances and two aerial ladder platforms to the scene. The Port of Tyne has confirmed that there are no reported injuries so far. They issued a statement noting that the fire and rescue teams are managing the situation in coordination with their operations team and that further updates will be provided as necessary.</w:t>
      </w:r>
      <w:r/>
    </w:p>
    <w:p>
      <w:r/>
      <w:r>
        <w:t>Images from the location display black smoke billowing from the affected building, with emergency services actively working to control the blaze. The local community has been urged to remain indoors and avoid the vicinity of the port during the incident.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