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Shania Twain to Perform on Horseback at Glastonbury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Shania Twain to Perform at Glastonbury 2024</w:t>
      </w:r>
      <w:r/>
    </w:p>
    <w:p>
      <w:r/>
      <w:r>
        <w:t>Canadian singer-songwriter Shania Twain is set to perform at the Glastonbury Festival on June 30, 2024. Twain, known for hits such as "Man! I Feel Like a Woman!" and "You're Still the One," will take the Pyramid Stage from 3:45 PM to 5:00 PM. This performance places her in the esteemed "legends slot," succeeding renowned artists like Dolly Parton and Johnny Cash.</w:t>
      </w:r>
      <w:r/>
    </w:p>
    <w:p>
      <w:r/>
      <w:r>
        <w:t>Twain has expressed a unique wish for her stage entrance: she hopes to ride a horse to the stage, as revealed in an interview on BBC Breakfast. She has previously incorporated horses into her performances, notably during her 2012 Las Vegas residency.</w:t>
      </w:r>
      <w:r/>
    </w:p>
    <w:p>
      <w:r/>
      <w:r>
        <w:t>The festival, held at Worthy Farm in Somerset, has also confirmed that other notable acts including Janelle Monáe, Burna Boy, and headliner SZA will follow Twain on the Pyramid Stage. For those unable to attend, the BBC will broadcast the event across multiple platforms, including TV and BBC iPlayer.</w:t>
      </w:r>
      <w:r/>
    </w:p>
    <w:p>
      <w:r/>
      <w:r>
        <w:t>The gates to Glastonbury Festival 2024 opened on June 26, amid the hottest day of the year with temperatures reaching 30°C. Organiser Emily Eavis described the moment as the "best of the year," kicking off the five-day event that draws over 200,000 attendees.</w:t>
      </w:r>
      <w:r/>
    </w:p>
    <w:p>
      <w:r/>
      <w:r>
        <w:t>Twain’s set will coincide with performances by other artists, such as James and Nothing But Thieves on the Other Stage. Fans without tickets can watch the performances on the BBC’s comprehensive festival coverage.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