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Traffic Closure in North East England and Weather Forecast in Wales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Traffic and Travel Updates in North East England and Wales</w:t>
      </w:r>
      <w:r/>
    </w:p>
    <w:p>
      <w:pPr>
        <w:pStyle w:val="Heading3"/>
      </w:pPr>
      <w:r>
        <w:t>North East England</w:t>
      </w:r>
      <w:r/>
    </w:p>
    <w:p>
      <w:r/>
      <w:r>
        <w:t>A189 Road Closure: On June 26, 2024, the A189 road in Northumberland has been closed in both directions due to a police incident. The closure stretches between Woodhorn Roundabout and the A197 in Ashington. Heavy traffic has been reported in the area.</w:t>
      </w:r>
      <w:r/>
    </w:p>
    <w:p>
      <w:pPr>
        <w:pStyle w:val="Heading3"/>
      </w:pPr>
      <w:r>
        <w:t>Wales</w:t>
      </w:r>
      <w:r/>
    </w:p>
    <w:p>
      <w:r/>
      <w:r>
        <w:t xml:space="preserve">Weather Forecast: Wales is set to experience a warm day with the Met Office forecasting maximum temperatures of 27°C for June 26, 2024. While coastal regions may have cool and misty conditions, the rest of the area will enjoy plenty of sunshine with a slight chance of afternoon showers. The evening will remain dry with increasing cloud cover and a light rain band moving eastwards overnight, accompanied by breezy conditions. Minimum night temperatures are expected to be around 15°C. </w:t>
      </w:r>
      <w:r/>
    </w:p>
    <w:p>
      <w:r/>
      <w:r>
        <w:t>These updates provide key information on travel disruptions in North East England and the weather forecast in Wales.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