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Wales Records Hottest Day of the Year Before Weather Shift Predicted by Met Office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Wales experienced its hottest day of the year on June 25, with temperatures reaching 27°C in Usk, Monmouthshire, and 30°C in Chertsey, South England. This marks the warmest day since September 10. However, the Met Office predicts a shift in weather patterns, with temperatures expected to drop by up to 10°C over the next few days.</w:t>
      </w:r>
      <w:r/>
    </w:p>
    <w:p>
      <w:r/>
      <w:r>
        <w:t xml:space="preserve">Deputy Chief Meteorologist Mark Sidaway indicated that while warm temperatures are still expected, "a cold front" will bring cloud, showers, and possibly thunderstorms starting from June 27. The southeast may retain some warmth and sunshine, but fresher conditions will prevail by June 28, with temperatures aligning near or slightly below average in the northwest and slightly above average in the southeast. </w:t>
      </w:r>
      <w:r/>
    </w:p>
    <w:p>
      <w:r/>
      <w:r>
        <w:t>The forecast for Wales from June 27 to June 30 suggests bright and breezy conditions with occasional showers. Maximum temperatures for June 27 are expected to be around 20°C. Rain and drizzle may appear on June 29 but should clear up by June 30, with temperatures remaining near average.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