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Abu Qir Fertilizers to Switch to Hydrogen Amid Natural Gas Shortage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Abu Qir Fertilizers, one of Egypt's leading fertiliser producers, announced on June 27 that it will begin replacing natural gas with hydrogen in its production processes. This decision comes in response to a significant shortage of natural gas that has disrupted operations over the past month. The company's board of directors unanimously approved the transition as a necessary measure to maintain production levels. This shortage has also affected other major fertiliser and chemical manufacturers, leading to halted production across the sector. Abu Qir's move to hydrogen is part of a broader trend towards alternative energy sources in response to fossil fuel supply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