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Bristol Endures Heatwave, Prepares for Cool Weekend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Bristol Endures Heatwave, Prepares for Cool Weekend</w:t>
      </w:r>
      <w:r/>
    </w:p>
    <w:p>
      <w:r/>
      <w:r>
        <w:t>Bristol experienced its hottest day of the year with temperatures reaching 27°C on Wednesday, June 26, 2024, according to the Met Office. However, a shift in weather patterns is expected as heavy showers, thunderstorms, and persistent rain are forecasted to move in from Thursday and into the weekend.</w:t>
      </w:r>
      <w:r/>
    </w:p>
    <w:p>
      <w:r/>
      <w:r>
        <w:t>Despite the incoming wet weather, the South West region, including Bristol, is predicted to have fairly pleasant weather over the next few days. Temperatures are expected to hover around the low 20s°C with sunny intervals breaking through overcast skies.</w:t>
      </w:r>
      <w:r/>
    </w:p>
    <w:p>
      <w:r/>
      <w:r>
        <w:rPr>
          <w:b/>
        </w:rPr>
        <w:t>Bristol Forecast Details:</w:t>
      </w:r>
      <w:r>
        <w:t xml:space="preserve">- </w:t>
      </w:r>
      <w:r>
        <w:rPr>
          <w:b/>
        </w:rPr>
        <w:t>Thursday:</w:t>
      </w:r>
      <w:r>
        <w:t xml:space="preserve"> Patchy rain and drizzle clearing, leaving a bright, breezy afternoon. Highs of 21°C. - </w:t>
      </w:r>
      <w:r>
        <w:rPr>
          <w:b/>
        </w:rPr>
        <w:t>Thursday Night:</w:t>
      </w:r>
      <w:r>
        <w:t xml:space="preserve"> Dry with clear spells, potential showers late. Lows of 10°C. - </w:t>
      </w:r>
      <w:r>
        <w:rPr>
          <w:b/>
        </w:rPr>
        <w:t>Friday:</w:t>
      </w:r>
      <w:r>
        <w:t xml:space="preserve"> Mostly dry with sunny spells. Highs near 20°C. - </w:t>
      </w:r>
      <w:r>
        <w:rPr>
          <w:b/>
        </w:rPr>
        <w:t>Weekend Outlook:</w:t>
      </w:r>
      <w:r>
        <w:t xml:space="preserve"> Cloudy starts, sunny intervals by lunchtime. Temperatures around 21-22°C.</w:t>
      </w:r>
      <w:r/>
    </w:p>
    <w:p>
      <w:r/>
      <w:r>
        <w:t>Deputy Chief Meteorologist Mark Sidaway noted the warm temperatures but cautioned about expecting constant sunshine, as clouds are likely across different parts.</w:t>
      </w:r>
      <w:r/>
    </w:p>
    <w:p>
      <w:r/>
      <w:r>
        <w:t>Other areas of the UK, particularly northern regions, will experience unseasonably strong winds and rain. Gusts up to 35 mph are expected, especially in Scotland and Northern Ireland, making it feel cooler. The Met Office's forecast predicts more organized rain arriving by Monday, wrapping up a mixed weather pattern for the week.</w:t>
      </w:r>
      <w:r/>
    </w:p>
    <w:p>
      <w:r/>
      <w:r>
        <w:t>This shift in weather indicates a break from the brief summer heat, transitioning into more typical weather patterns for the season.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