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NFL Wide Receiver Randall Cobb's Family Escapes Unharmed from House Fire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Former Pro Bowl NFL wide receiver Randall Cobb and his family escaped unharmed after a fire broke out at their home in Nashville, Tennessee. The fire, which originated from the Tesla charger in the garage, was detailed by Cobb’s wife, Aiyda, on Instagram. She described how the family evacuated quickly, taking nothing but the clothes they were wearing. Cobb expressed gratitude towards the Nashville Fire Department for their prompt response, which confined the blaze to the garage but resulted in heavy smoke damage to the home.</w:t>
      </w:r>
      <w:r/>
    </w:p>
    <w:p>
      <w:r/>
      <w:r>
        <w:t>The Nashville Fire Department confirmed the incident and reported no injuries. An investigation is ongoing. Cobb, currently a free agent, previously played for the Green Bay Packers, Dallas Cowboys, Houston Texans, and most recently the New York Jets.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