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Historic Barn Conversion in Corpusty and Aberdeen Apartment Makeover Hit the Market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Historic Barn Conversion in Corpusty on Market for £950k</w:t>
      </w:r>
      <w:r/>
    </w:p>
    <w:p>
      <w:r/>
      <w:r>
        <w:t>A notable four-bedroom detached property named Whitefoot Lodge is for sale in Corpusty, near Aylsham, at offers over £950,000. The building, originally constructed in the 1700s and converted in the 1980s, sits on a three-acre plot that includes an acre of woodland.</w:t>
      </w:r>
      <w:r/>
    </w:p>
    <w:p>
      <w:r/>
      <w:r>
        <w:t>Key features of the property include modern additions like solar panels, a biomass boiler, refitted windows, and doors for enhanced energy efficiency. The ground floor encompasses a spacious entrance hall, kitchen/dining room with integrated appliances, living room with wooden beams and a wood-burning stove, two bedrooms with fitted cupboards, a shower room, and a cloakroom.</w:t>
      </w:r>
      <w:r/>
    </w:p>
    <w:p>
      <w:r/>
      <w:r>
        <w:t>The first floor has two further bedrooms each accessed by separate stairways. The principal bedroom features an en-suite bathroom and a dressing room, while the second has a private decked balcony with garden views and an en-suite bathroom with a roll-top bath.</w:t>
      </w:r>
      <w:r/>
    </w:p>
    <w:p>
      <w:r/>
      <w:r>
        <w:t>Outside, amenities include a large shingle driveway with ample parking, a double garage with a workshop, two summerhouses, a heated plunge swimming pool, a pond, a kitchen garden, a log store, and various sheds. The property resides on Irmingland Road in the village of Corpusty, a locale recorded in the Domesday Book, 6.5 miles from Aylsham.</w:t>
      </w:r>
      <w:r/>
    </w:p>
    <w:p>
      <w:r/>
      <w:r>
        <w:t>For more information, contact Arnolds Keys at 01263 738444.</w:t>
      </w:r>
      <w:r/>
    </w:p>
    <w:p>
      <w:r/>
      <w:r>
        <w:rPr>
          <w:b/>
        </w:rPr>
        <w:t>Aberdeen Apartment Undergoes Significant Makeover</w:t>
      </w:r>
      <w:r/>
    </w:p>
    <w:p>
      <w:r/>
      <w:r>
        <w:t>Louise Witter has substantially renovated a double upper apartment located at 8 Rosebank Place, Ferryhill, Aberdeen, over 14 years. The three-bedroom property, close to Holburn Street and a short walk from the train station and Union Square, features significant updates including a new boiler, bathroom, windows, and a driveway with electric gates.</w:t>
      </w:r>
      <w:r/>
    </w:p>
    <w:p>
      <w:r/>
      <w:r>
        <w:t>Louise's renovations included the installation of a garden office, re-landscaping of the garden, updating flooring to white wood, and revamping the utility room. The Victorian flat, which feels more like a house with its own garden and front door, showcases a bold interior design with vibrant wallpaper and bespoke furnishings.</w:t>
      </w:r>
      <w:r/>
    </w:p>
    <w:p>
      <w:r/>
      <w:r>
        <w:t>Louise advises those undertaking similar projects to live in the space before making changes and to prioritize essential updates. Her top recommendation is to find a reliable joiner.</w:t>
      </w:r>
      <w:r/>
    </w:p>
    <w:p>
      <w:r/>
      <w:r>
        <w:t>This home is on the market for offers over £245,000. For viewing arrangements, contact Laurie and Co at 01224 645085.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