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Torbay in Devon Named UK's Sunniest Destination of the Decade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study by Cofton Holidays has identified Torbay in Devon as the UK’s sunniest and hottest destination over the past decade. Utilizing data from the Met Office, the study highlighted Torbay’s consistently high temperatures and extensive sunshine hours. The town, famous for its beaches, caverns, and cafes, has become known as "Britain’s Turkey." Tourists have shared their positive experiences on platforms like TripAdvisor and TikTok, emphasizing the area's appeal.</w:t>
      </w:r>
      <w:r/>
    </w:p>
    <w:p>
      <w:r/>
      <w:r>
        <w:t>In a separate weather update, forecaster Aidan McGivern announced an end to the recent heatwave, which saw temperatures reach 30°C in Surrey on June 25, 2024. Cooler Atlantic air is expected to bring significant drops in temperature, heavy downpours, and 50mph winds, particularly impacting Scotland, Northern Ireland, and northern England by June 28, 2024.</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