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Travis Kelce Meets Prince William and Royal Children at Taylor Swift's Wembley Concert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Travis Kelce on Meeting the Royal Family at Taylor Swift’s Concert</w:t>
      </w:r>
      <w:r/>
    </w:p>
    <w:p>
      <w:r/>
      <w:r>
        <w:t xml:space="preserve">Travis Kelce shared his experience meeting Prince William and his children, Prince George and Princess Charlotte, at Taylor Swift's concert at Wembley. The American footballer revealed his thoughts on his podcast, </w:t>
      </w:r>
      <w:r>
        <w:rPr>
          <w:i/>
        </w:rPr>
        <w:t>New Heights</w:t>
      </w:r>
      <w:r>
        <w:t>, stating Prince William was "the coolest" and described Princess Charlotte as "adorable." Kelce attended the event with his partner, Taylor Swift, who performed at the concert.</w:t>
      </w:r>
      <w:r/>
    </w:p>
    <w:p>
      <w:pPr>
        <w:pStyle w:val="Heading3"/>
      </w:pPr>
      <w:r>
        <w:t>Prince William Attends Earthshot Prize Event in London</w:t>
      </w:r>
      <w:r/>
    </w:p>
    <w:p>
      <w:r/>
      <w:r>
        <w:t>Prince William attended the inaugural Earthshot Prize Innovation Camp in London during Climate Action Week. The event, titled "Stories of Impact," showcased achievements from Earthshot Prize Finalists and climate innovators. William, who launched the Earthshot Prize in 2020, highlighted collaborations and progress toward climate solutions. He participated in a panel discussion alongside actress Hannah Waddingham and fashion designer Stella McCartney, among others. The event also featured appearances and messages from prominent figures such as Michael R. Bloomberg and Bill Gates.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