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27 Arrested Across England in Police Operation Against Just Stop Oil Climate Activists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coordinated operation across England, police have arrested 27 individuals linked to the climate activism group Just Stop Oil. The Metropolitan Police collaborated with other forces to conduct raids in locations including London, Gloucestershire, Oxfordshire, Devon, Essex, Manchester, Surrey, Sussex, Norfolk, and West Yorkshire. The arrests were made under a section of the Public Order Act, which criminalizes conspiring to disrupt national infrastructure.</w:t>
      </w:r>
      <w:r/>
    </w:p>
    <w:p>
      <w:r/>
      <w:r>
        <w:t>The group had been planning to focus on airport disruptions this summer. Four arrests occurred at Gatwick Airport on Tuesday, followed by six more at a community center in East London on Thursday, where an event promoting airport disruption was taking place. The remaining 17 arrests happened during dawn raids on Friday. Some of the arrested individuals are believed to be key organizers within Just Stop Oil.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