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27 Just Stop Oil Supporters Arrested Across England for Alleged Airport Disruption Plans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Arrests of Just Stop Oil Supporters Across England for Alleged Airport Disruption Plans</w:t>
      </w:r>
      <w:r/>
    </w:p>
    <w:p>
      <w:r/>
      <w:r>
        <w:t>A total of 27 Just Stop Oil supporters have been arrested across various locations in England on suspicion of planning to disrupt airports this summer, according to the Metropolitan Police. The arrests took place in London, Gloucestershire, Oxfordshire, Devon, Essex, Manchester, Surrey, Sussex, Norfolk, and West Yorkshire.</w:t>
      </w:r>
      <w:r/>
    </w:p>
    <w:p>
      <w:r/>
      <w:r>
        <w:t>On Tuesday, four individuals were detained at Gatwick Airport and subsequently released on bail. Another six individuals were arrested on Thursday at a community center in east London during an event promoting airport disruptions. The following day, 17 further arrests were made at suspects’ homes in coordination with eight other police forces.</w:t>
      </w:r>
      <w:r/>
    </w:p>
    <w:p>
      <w:r/>
      <w:r>
        <w:t>Chief Superintendent Ian Howells, who led the operation, stated the importance of ensuring the safety and security of airports, emphasizing that any attempts to compromise airport operations would be met with a strong response.</w:t>
      </w:r>
      <w:r/>
    </w:p>
    <w:p>
      <w:r/>
      <w:r>
        <w:t>The arrested individuals, including some high-profile members believed to be key organizers within Just Stop Oil, face charges under the Public Order Act, which criminalizes conspiring to disrupt national infrastructure.</w:t>
      </w:r>
      <w:r/>
    </w:p>
    <w:p>
      <w:r/>
      <w:r>
        <w:t>Conditions of bail for those released include restrictions on traveling within one kilometer of any UK airport, unless they are passing through using a vehicle or public transport.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