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7.2-Magnitude Earthquake Strikes Off Southern Coast of Peru</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June 28, 2024, a 7.2-magnitude earthquake struck off the southern coast of Peru near the Arequipa region. The tremor occurred at approximately 12:36 a.m. local time, as reported by the United States Geological Survey (U.S.G.S.). The epicenter was located about 8 kilometers west of the Atiquipa district and at a depth of 28 kilometers.</w:t>
      </w:r>
      <w:r/>
    </w:p>
    <w:p>
      <w:r/>
      <w:r>
        <w:t xml:space="preserve">The earthquake was felt as far away as Lima, the capital city of Peru, situated around 600 miles from the epicenter. Peruvian authorities initially issued a tsunami warning, predicting waves up to 3 meters high could impact coastal areas, particularly near Puerto Atico. However, the tsunami warning was later rescinded. </w:t>
      </w:r>
      <w:r/>
    </w:p>
    <w:p>
      <w:r/>
      <w:r>
        <w:t>No immediate reports of casualties were confirmed. Prime Minister Gustavo Adrianzen noted that no injuries or fatalities were recorded in the initial assessment. Some structural damage was reported in various districts, with minor damages such as collapsed walls in Yauca district. Authorities are continuing to monitor the situation to fully assess the damage and necessary response actions.</w:t>
      </w:r>
      <w:r/>
    </w:p>
    <w:p>
      <w:r/>
      <w:r>
        <w:t>Peru is part of the Pacific Ring of Fire, an area known for significant seismic activity due to tectonic plate boundaries. The region regularly experiences a high frequency of earthquakes, contributing to its ongoing seismic preparedness and response efforts.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