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Incidents and Updates in Cheshire and Staffordshire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Collision on Nantwich Road Sends Two to Hospital</w:t>
      </w:r>
      <w:r/>
    </w:p>
    <w:p>
      <w:r/>
      <w:r>
        <w:t>On June 27, 2024, a collision between a black BMW 118i and a white Jaguar F-Type on Nantwich Road in Wimboldsley, Cheshire, resulted in the closure of the road for over two hours. Emergency services, including police, firefighters, and paramedics, were dispatched at approximately 11:30 AM. The Jaguar driver, a 60-year-old man, sustained serious injuries, while the BMW driver, a 43-year-old man, suffered suspected minor injuries. Both were taken to the hospital. The road reopened around 1:45 PM.</w:t>
      </w:r>
      <w:r/>
    </w:p>
    <w:p>
      <w:r/>
      <w:r>
        <w:rPr>
          <w:b/>
        </w:rPr>
        <w:t>Surprise Free Parking at Hanley's Clough Street East Car Park</w:t>
      </w:r>
      <w:r/>
    </w:p>
    <w:p>
      <w:r/>
      <w:r>
        <w:t>Motorists in Hanley are enjoying free parking at Clough Street East car park, effective from June 28, 2024. The car park, situated between the old Rockermans furniture store and Tesco, had its pay-and-display machines covered due to new management. The duration of free parking is currently unknown.</w:t>
      </w:r>
      <w:r/>
    </w:p>
    <w:p>
      <w:r/>
      <w:r>
        <w:rPr>
          <w:b/>
        </w:rPr>
        <w:t>Theft at St Edward's Church in Leek</w:t>
      </w:r>
      <w:r/>
    </w:p>
    <w:p>
      <w:r/>
      <w:r>
        <w:t>Police are seeking witnesses following the theft of lead drainpipes from St Edward's Church in Leek, occurring between June 13 and June 21, 2024. The historic church dates back to the 13th century, with its surrounding wall and lychgate being Grade II-listed. Witnesses are urged to contact Staffordshire Police.</w:t>
      </w:r>
      <w:r/>
    </w:p>
    <w:p>
      <w:r/>
      <w:r>
        <w:rPr>
          <w:b/>
        </w:rPr>
        <w:t>Cooler Weather Ahead for the UK</w:t>
      </w:r>
      <w:r/>
    </w:p>
    <w:p>
      <w:r/>
      <w:r>
        <w:t>Following a hot spell, the Met Office predicts cooler and more unsettled weather across the UK. Rain showers are expected in northern England and Scotland, with strong winds. The south will experience some sunny intervals, but temperatures will drop closer to seasonal norms. A low-pressure system to the west of Scotland is driving this change.</w:t>
      </w:r>
      <w:r/>
    </w:p>
    <w:p>
      <w:r/>
      <w:r>
        <w:rPr>
          <w:b/>
        </w:rPr>
        <w:t>On This Day in 2009: Wimbledon Roof Closed Mid-Match</w:t>
      </w:r>
      <w:r/>
    </w:p>
    <w:p>
      <w:r/>
      <w:r>
        <w:t>On June 28, 2009, the newly-installed retractable roof over Wimbledon's Centre Court was closed for the first time during a match between Dinara Safina and Amelie Mauresmo due to rain. The £80 million roof took seven minutes to close, marking a historic moment for the tournament.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