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in South-East Australia Brace for Cold, Wet, and Windy Weather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Residents in south-east Australia, including major cities, have been alerted to brace for cold, wet, and windy weather as chilled air from the Antarctic is set to move across the region. </w:t>
      </w:r>
      <w:r/>
    </w:p>
    <w:p>
      <w:r/>
      <w:r>
        <w:t xml:space="preserve">Meteorologist Rob Sharpe from Sky News Weather forecasts that Melbourne will see windy and rainy conditions, with nighttime temperatures expected to drop to 6°C on Sunday and Monday, alongside northerly winds of 35 to 50 km/h. Canberra is predicted to face overnight temperatures below zero, with frost anticipated on Monday morning. </w:t>
      </w:r>
      <w:r/>
    </w:p>
    <w:p>
      <w:r/>
      <w:r>
        <w:t>New South Wales (NSW) will experience cooler temperatures following an initial 20°C on Saturday, dropping by three to four degrees afterward. Sydney will see wet weather on Sunday. The cold front is expected to bring significant snowfall to ski fields, with predictions of up to 20cm of snow over the weekend.</w:t>
      </w:r>
      <w:r/>
    </w:p>
    <w:p>
      <w:r/>
      <w:r>
        <w:t>Queensland will receive rain ranging from 40 to 80mm in regions like the northern Goldfields, Coalfields, and Highlands, whereas Brisbane will experience lighter levels with 5 to 10mm. Adelaide will also feel the impact of the cold front with weekend minimums falling to 6°C and an anticipated 10 to 20mm of rain.</w:t>
      </w:r>
      <w:r/>
    </w:p>
    <w:p>
      <w:r/>
      <w:r>
        <w:t>In contrast, Perth has enjoyed unusually warm weather for this time of year but will see lows dropping below 10°C, though daytime temperatures will remain around 20°C.</w:t>
      </w:r>
      <w:r/>
    </w:p>
    <w:p>
      <w:r/>
      <w:r>
        <w:rPr>
          <w:b/>
        </w:rPr>
        <w:t>Three-Day Weather Forecast:</w:t>
      </w:r>
      <w:r/>
    </w:p>
    <w:p>
      <w:r/>
      <w:r>
        <w:rPr>
          <w:b/>
        </w:rPr>
        <w:t>Sydney</w:t>
        <w:br/>
      </w:r>
      <w:r>
        <w:t>Saturday: 7°C - 20°C, cloudy</w:t>
        <w:br/>
      </w:r>
      <w:r>
        <w:t>Sunday: 12°C - 17°C, possible showers</w:t>
        <w:br/>
      </w:r>
      <w:r>
        <w:t xml:space="preserve">Monday: 8°C - 16°C, showers </w:t>
      </w:r>
      <w:r/>
    </w:p>
    <w:p>
      <w:r/>
      <w:r>
        <w:rPr>
          <w:b/>
        </w:rPr>
        <w:t>Melbourne</w:t>
        <w:br/>
      </w:r>
      <w:r>
        <w:t>Saturday: 10°C - 12°C, rain</w:t>
        <w:br/>
      </w:r>
      <w:r>
        <w:t>Sunday: 6°C - 12°C, possible shower</w:t>
        <w:br/>
      </w:r>
      <w:r>
        <w:t xml:space="preserve">Monday: 6°C - 12°C, showers </w:t>
      </w:r>
      <w:r/>
    </w:p>
    <w:p>
      <w:r/>
      <w:r>
        <w:rPr>
          <w:b/>
        </w:rPr>
        <w:t>Adelaide</w:t>
        <w:br/>
      </w:r>
      <w:r>
        <w:t>Saturday: 10°C - 15°C, showers</w:t>
        <w:br/>
      </w:r>
      <w:r>
        <w:t>Sunday: 6°C - 14°C, cloudy</w:t>
        <w:br/>
      </w:r>
      <w:r>
        <w:t xml:space="preserve">Monday: 5°C - 14°C, cloudy </w:t>
      </w:r>
      <w:r/>
    </w:p>
    <w:p>
      <w:r/>
      <w:r>
        <w:rPr>
          <w:b/>
        </w:rPr>
        <w:t>Perth</w:t>
        <w:br/>
      </w:r>
      <w:r>
        <w:t>Saturday: 10°C - 19°C, cloudy</w:t>
        <w:br/>
      </w:r>
      <w:r>
        <w:t>Sunday: 8°C - 19°C, sunny</w:t>
        <w:br/>
      </w:r>
      <w:r>
        <w:t xml:space="preserve">Monday: 7°C - 19°C, sunny </w:t>
      </w:r>
      <w:r/>
    </w:p>
    <w:p>
      <w:r/>
      <w:r>
        <w:rPr>
          <w:b/>
        </w:rPr>
        <w:t>Hobart</w:t>
        <w:br/>
      </w:r>
      <w:r>
        <w:t>Saturday: 9°C - 14°C, possible shower</w:t>
        <w:br/>
      </w:r>
      <w:r>
        <w:t>Sunday: 6°C - 10°C, showers</w:t>
        <w:br/>
      </w:r>
      <w:r>
        <w:t xml:space="preserve">Monday: 4°C - 11°C, cloudy </w:t>
      </w:r>
      <w:r/>
    </w:p>
    <w:p>
      <w:r/>
      <w:r>
        <w:rPr>
          <w:b/>
        </w:rPr>
        <w:t>Canberra</w:t>
        <w:br/>
      </w:r>
      <w:r>
        <w:t>Saturday: -1°C - 13°C, possible shower</w:t>
        <w:br/>
      </w:r>
      <w:r>
        <w:t>Sunday: 3°C - 11°C, showers</w:t>
        <w:br/>
      </w:r>
      <w:r>
        <w:t xml:space="preserve">Monday: -2°C - 11°C, frost </w:t>
      </w:r>
      <w:r/>
    </w:p>
    <w:p>
      <w:r/>
      <w:r>
        <w:rPr>
          <w:b/>
        </w:rPr>
        <w:t>Brisbane</w:t>
        <w:br/>
      </w:r>
      <w:r>
        <w:t>Saturday: 14°C - 24°C, cloudy</w:t>
        <w:br/>
      </w:r>
      <w:r>
        <w:t>Sunday: 16°C - 26°C, cloudy</w:t>
        <w:br/>
      </w:r>
      <w:r>
        <w:t xml:space="preserve">Monday: 17°C - 24°C, showers </w:t>
      </w:r>
      <w:r/>
    </w:p>
    <w:p>
      <w:r/>
      <w:r>
        <w:rPr>
          <w:b/>
        </w:rPr>
        <w:t>Darwin</w:t>
        <w:br/>
      </w:r>
      <w:r>
        <w:t>Saturday: 23°C - 33°C, cloudy</w:t>
        <w:br/>
      </w:r>
      <w:r>
        <w:t>Sunday: 23°C - 33°C, sunny</w:t>
        <w:br/>
      </w:r>
      <w:r>
        <w:t>Monday: 22°C - 32°C, sunny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