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Varied Weather Forecast for Newport's Final Weekend in June 2024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Weekend Weather Forecast for Newport to End June 2024</w:t>
      </w:r>
      <w:r/>
    </w:p>
    <w:p>
      <w:r/>
      <w:r>
        <w:t>Newport will experience varied weather in the final weekend of June 2024. The Met Office predicts a mix of sunny and cloudy conditions.</w:t>
      </w:r>
      <w:r/>
    </w:p>
    <w:p>
      <w:r/>
      <w:r>
        <w:rPr>
          <w:b/>
        </w:rPr>
        <w:t>Friday:</w:t>
      </w:r>
      <w:r>
        <w:t xml:space="preserve"> The day will start sunny, transitioning to partly cloudy by nighttime, with temperatures peaking at 18 degrees Celsius between 3 and 5 p.m.</w:t>
      </w:r>
      <w:r/>
    </w:p>
    <w:p>
      <w:r/>
      <w:r>
        <w:rPr>
          <w:b/>
        </w:rPr>
        <w:t>Saturday:</w:t>
      </w:r>
      <w:r>
        <w:t xml:space="preserve"> The forecast calls for mostly cloudy skies, with a slight 10% chance of rain around lunchtime and temperatures reaching up to 19 degrees Celsius in the late afternoon.</w:t>
      </w:r>
      <w:r/>
    </w:p>
    <w:p>
      <w:r/>
      <w:r>
        <w:rPr>
          <w:b/>
        </w:rPr>
        <w:t>Sunday:</w:t>
      </w:r>
      <w:r>
        <w:t xml:space="preserve"> Light showers are expected to give way to sunny intervals by late morning. Rain chances peak at 30% at 7 a.m., but the weather will improve throughout the day, reaching highs of 20 degrees Celsius by 4 p.m.</w:t>
      </w:r>
      <w:r/>
    </w:p>
    <w:p>
      <w:r/>
      <w:r>
        <w:rPr>
          <w:b/>
        </w:rPr>
        <w:t>Detailed Forecast: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Saturday:</w:t>
      </w:r>
      <w:r/>
    </w:p>
    <w:p>
      <w:pPr>
        <w:pStyle w:val="ListBullet"/>
        <w:spacing w:line="240" w:lineRule="auto"/>
        <w:ind w:left="720"/>
      </w:pPr>
      <w:r/>
      <w:r>
        <w:t>4 a.m.: Cloudy, 13°C, 10% chance of rain</w:t>
      </w:r>
      <w:r/>
    </w:p>
    <w:p>
      <w:pPr>
        <w:pStyle w:val="ListBullet"/>
        <w:spacing w:line="240" w:lineRule="auto"/>
        <w:ind w:left="720"/>
      </w:pPr>
      <w:r/>
      <w:r>
        <w:t>7 a.m.: Cloudy, 14°C, &lt;5% chance of rain</w:t>
      </w:r>
      <w:r/>
    </w:p>
    <w:p>
      <w:pPr>
        <w:pStyle w:val="ListBullet"/>
        <w:spacing w:line="240" w:lineRule="auto"/>
        <w:ind w:left="720"/>
      </w:pPr>
      <w:r/>
      <w:r>
        <w:t>10 a.m.: Cloudy, 17°C, 10% chance of rain</w:t>
      </w:r>
      <w:r/>
    </w:p>
    <w:p>
      <w:pPr>
        <w:pStyle w:val="ListBullet"/>
        <w:spacing w:line="240" w:lineRule="auto"/>
        <w:ind w:left="720"/>
      </w:pPr>
      <w:r/>
      <w:r>
        <w:t>1 p.m.: Overcast, 18°C, 10% chance of rain</w:t>
      </w:r>
      <w:r/>
    </w:p>
    <w:p>
      <w:pPr>
        <w:pStyle w:val="ListBullet"/>
        <w:spacing w:line="240" w:lineRule="auto"/>
        <w:ind w:left="720"/>
      </w:pPr>
      <w:r/>
      <w:r>
        <w:t>4 p.m.: Cloudy, 19°C, &lt;5% chance of rain</w:t>
      </w:r>
      <w:r/>
    </w:p>
    <w:p>
      <w:pPr>
        <w:pStyle w:val="ListBullet"/>
        <w:spacing w:line="240" w:lineRule="auto"/>
        <w:ind w:left="720"/>
      </w:pPr>
      <w:r/>
      <w:r>
        <w:t>7 p.m.: Cloudy, 19°C, 10% chance of rain</w:t>
      </w:r>
      <w:r/>
    </w:p>
    <w:p>
      <w:pPr>
        <w:pStyle w:val="ListBullet"/>
        <w:spacing w:line="240" w:lineRule="auto"/>
        <w:ind w:left="720"/>
      </w:pPr>
      <w:r/>
      <w:r>
        <w:t>10 p.m.: Partly cloudy, 17°C, &lt;5% chance of rain</w:t>
      </w:r>
      <w:r/>
    </w:p>
    <w:p>
      <w:pPr>
        <w:pStyle w:val="ListBullet"/>
        <w:spacing w:line="240" w:lineRule="auto"/>
        <w:ind w:left="720"/>
      </w:pPr>
      <w:r/>
      <w:r>
        <w:t>Sunday:</w:t>
      </w:r>
      <w:r/>
    </w:p>
    <w:p>
      <w:pPr>
        <w:pStyle w:val="ListBullet"/>
        <w:spacing w:line="240" w:lineRule="auto"/>
        <w:ind w:left="720"/>
      </w:pPr>
      <w:r/>
      <w:r>
        <w:t>4 a.m.: Overcast, 15°C, 10% chance of rain</w:t>
      </w:r>
      <w:r/>
    </w:p>
    <w:p>
      <w:pPr>
        <w:pStyle w:val="ListBullet"/>
        <w:spacing w:line="240" w:lineRule="auto"/>
        <w:ind w:left="720"/>
      </w:pPr>
      <w:r/>
      <w:r>
        <w:t>7 a.m.: Light shower, 15°C, 30% chance of rain</w:t>
      </w:r>
      <w:r/>
    </w:p>
    <w:p>
      <w:pPr>
        <w:pStyle w:val="ListBullet"/>
        <w:spacing w:line="240" w:lineRule="auto"/>
        <w:ind w:left="720"/>
      </w:pPr>
      <w:r/>
      <w:r>
        <w:t>10 a.m.: Sunny intervals, 16°C, &lt;5% chance of rain</w:t>
      </w:r>
      <w:r/>
    </w:p>
    <w:p>
      <w:pPr>
        <w:pStyle w:val="ListBullet"/>
        <w:spacing w:line="240" w:lineRule="auto"/>
        <w:ind w:left="720"/>
      </w:pPr>
      <w:r/>
      <w:r>
        <w:t>1 p.m.: Sunny intervals, 19°C, &lt;5% chance of rain</w:t>
      </w:r>
      <w:r/>
    </w:p>
    <w:p>
      <w:pPr>
        <w:pStyle w:val="ListBullet"/>
        <w:spacing w:line="240" w:lineRule="auto"/>
        <w:ind w:left="720"/>
      </w:pPr>
      <w:r/>
      <w:r>
        <w:t>4 p.m.: Sunny intervals, 20°C, &lt;5% chance of rain</w:t>
      </w:r>
      <w:r/>
    </w:p>
    <w:p>
      <w:pPr>
        <w:pStyle w:val="ListBullet"/>
        <w:spacing w:line="240" w:lineRule="auto"/>
        <w:ind w:left="720"/>
      </w:pPr>
      <w:r/>
      <w:r>
        <w:t>7 p.m.: Sunny intervals, 20°C, &lt;5% chance of rain</w:t>
      </w:r>
      <w:r/>
    </w:p>
    <w:p>
      <w:pPr>
        <w:pStyle w:val="ListBullet"/>
        <w:spacing w:line="240" w:lineRule="auto"/>
        <w:ind w:left="720"/>
      </w:pPr>
      <w:r/>
      <w:r>
        <w:t>10 p.m.: Partly cloudy, 16°C, &lt;5% chance of rain</w:t>
      </w:r>
      <w:r/>
      <w:r/>
    </w:p>
    <w:p>
      <w:r/>
      <w:r>
        <w:t>The beginning of the next week is expected to be cloudy.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