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Activist arrested in police operation against airport disruptors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Footage shows a Just Stop Oil activist being carried away by police from her home during an arrest operation targeting individuals plotting to disrupt airports this summer. The activist, one of 27 detained, repeatedly stated her innocence, emphasizing her support for the environmental group's cause against fossil fuels.</w:t>
      </w:r>
    </w:p>
    <w:p>
      <w:r>
        <w:t>The coordinated operation led to the arrest of 27 'key organizers' across the UK, including in London, Gloucestershire, Oxfordshire, Devon, Sussex, and Norfolk. Met Police, collaborating with more than eight other forces, conducted the arrests under the Public Order Act, which prohibits conspiring to disrupt national infrastructure.</w:t>
      </w:r>
    </w:p>
    <w:p>
      <w:r>
        <w:t>Responding to the arrests, Met Police Chief Superintendent Ian Howells stressed that disrupting airport safety would elicit a stringent response. Just Stop Oil condemned the arrests, describing them as unlawful and reaffirming their commitment to ending fossil fuel extraction by 2030.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