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200 Firefighters Battle Wildfire Threatening Homes in Arizona as Multiple Fires Rage in California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More than 200 firefighters are currently battling a wildfire northeast of Phoenix, Arizona, which has spread across nearly six square miles and threatens numerous homes. The fire, known as the Boulder View Fire, started approximately five miles east of Carefree, near northern Scottsdale and the Tonto National Forest, and has prompted the evacuation of dozens of residents.</w:t>
      </w:r>
    </w:p>
    <w:p>
      <w:r>
        <w:t>As of Saturday, 275 personnel were combating the blaze under high temperatures exceeding 38°C (100°F), with wind gusts anticipated later in the day. No homes have been reported damaged so far. Firefighting efforts have included aerial support from air tankers and helicopters.</w:t>
      </w:r>
    </w:p>
    <w:p>
      <w:r>
        <w:t>Officials have set up an evacuation center at a high school in Scottsdale, while several locations, including the Cave Creek rodeo grounds, are providing shelters for large animals. The cause of the fire remains under investigation.</w:t>
      </w:r>
    </w:p>
    <w:p>
      <w:r>
        <w:t>In a related situation, the Fresno June Lightning Complex in central California, which includes three major fires and several smaller ones, has consumed nearly 17 square miles and was 42% contained by Saturday morning. Additionally, the Apache Fire in Butte County, California, has destroyed 14 structures and was 95% contained by the same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