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 bus buried by landslide in Itanagar, India; miraculously all children unharmed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June 29, 2024, a school bus carrying pupils and teachers in Itanagar, Arunachal Pradesh, India, was buried by a landslide. The incident occurred around 3 PM local time when a hillside, weakened by recent heavy monsoon rains, collapsed on the mountain road. Despite the severity of the landslide, all children on board managed to escape the vehicle uninjured. The bus driver and the two accompanying teachers suffered minor injuries. Officials noted that the region had experienced several landslides due to the persistent heavy rainfall.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