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Severe weather halts Euro 2024 Germany vs Denmark match for 24 minutes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Euro 2024 round-of-16 match between Germany and Denmark was interrupted for 24 minutes due to severe weather conditions in Dortmund on June 29, 2024. English referee Michael Oliver paused the scoreless game at the Westfalenstadion after 35 minutes as thunder and lightning, accompanied by torrential rain and hail, swept over the area. Players initially sought refuge in the dugouts before being guided to the locker rooms. Once the storm subsided, they returned for a brief warm-up before play resumed.</w:t>
      </w:r>
    </w:p>
    <w:p>
      <w:r>
        <w:t>Broadcasters and analysts discussed the delay, highlighting the severity of the weather. Tottenham manager Ange Postecoglou, during an ITV interview, expressed surprise at how long it took to halt the match given the potential risks. Despite the adverse conditions, some fans remained spirited, dancing in the downpour while others sought shelter. The game restarted without further incident, maintaining a goalless status at the time of the pause.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