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Tefal Air Fryer Discounted to Half Price on Amazon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Tefal Air Fryer Now Half Price on Amazon</w:t>
      </w:r>
    </w:p>
    <w:p>
      <w:r>
        <w:rPr>
          <w:b/>
        </w:rPr>
        <w:t>What:</w:t>
      </w:r>
      <w:r>
        <w:t xml:space="preserve"> Amazon is offering the Tefal Easy Fry XXL 2in1 Digital Dual Air Fryer &amp; Grill at a discounted price. Originally priced at £189.99, it is now available for £89.99.</w:t>
      </w:r>
    </w:p>
    <w:p>
      <w:r>
        <w:rPr>
          <w:b/>
        </w:rPr>
        <w:t>Where:</w:t>
      </w:r>
      <w:r>
        <w:t xml:space="preserve"> The discount is available exclusively on Amazon.</w:t>
      </w:r>
    </w:p>
    <w:p>
      <w:r>
        <w:rPr>
          <w:b/>
        </w:rPr>
        <w:t>When:</w:t>
      </w:r>
      <w:r>
        <w:t xml:space="preserve"> The deal was announced on June 29, 2024.</w:t>
      </w:r>
    </w:p>
    <w:p>
      <w:r>
        <w:rPr>
          <w:b/>
        </w:rPr>
        <w:t>Who:</w:t>
      </w:r>
      <w:r>
        <w:t xml:space="preserve"> The offer targets those who have yet to own an air fryer or are looking for an upgrade.</w:t>
      </w:r>
    </w:p>
    <w:p>
      <w:r>
        <w:t>The Tefal air fryer offers eight cooking programs and is designed for energy-efficient cooking. It has received mixed reviews from customers, praising its ease of use and cooking quality but some users noted issues with the sync function.</w:t>
      </w:r>
    </w:p>
    <w:p>
      <w:r>
        <w:t>Other alternatives include a £25 air fryer from Asda's George and various models from Ninja.</w:t>
      </w:r>
    </w:p>
    <w:p>
      <w:pPr>
        <w:pStyle w:val="Heading3"/>
      </w:pPr>
      <w:r>
        <w:t>Spudman's Tips for Perfect Jacket Potatoes</w:t>
      </w:r>
    </w:p>
    <w:p>
      <w:r>
        <w:rPr>
          <w:b/>
        </w:rPr>
        <w:t>What:</w:t>
      </w:r>
      <w:r>
        <w:t xml:space="preserve"> Ben Newman, known as Spudman on TikTok, shares tips for making perfect jacket potatoes.</w:t>
      </w:r>
    </w:p>
    <w:p>
      <w:r>
        <w:rPr>
          <w:b/>
        </w:rPr>
        <w:t>Where:</w:t>
      </w:r>
      <w:r>
        <w:t xml:space="preserve"> Newman operates from a trailer in Tamworth.</w:t>
      </w:r>
    </w:p>
    <w:p>
      <w:r>
        <w:rPr>
          <w:b/>
        </w:rPr>
        <w:t>When:</w:t>
      </w:r>
      <w:r>
        <w:t xml:space="preserve"> Tips and recipes were shared recently through Ninja Kitchen.</w:t>
      </w:r>
    </w:p>
    <w:p>
      <w:r>
        <w:rPr>
          <w:b/>
        </w:rPr>
        <w:t>Who:</w:t>
      </w:r>
      <w:r>
        <w:t xml:space="preserve"> Ben Newman, who has a following of 1.9 million on TikTok, and Ninja Kitchen shared the insights.</w:t>
      </w:r>
    </w:p>
    <w:p>
      <w:r>
        <w:t>Key tips include using two smaller potatoes instead of one large one, avoiding foil when cooking, and opting for varieties like Maris Piper or King Edward.</w:t>
      </w:r>
    </w:p>
    <w:p>
      <w:r>
        <w:rPr>
          <w:b/>
        </w:rPr>
        <w:t>Health Background:</w:t>
      </w:r>
      <w:r>
        <w:t xml:space="preserve"> Newman has faced significant health challenges, including three failed kidney transplants, and uses his platform to raise awareness for kidney research. His jacket potato business has gained international attention, drawing customers from around the world.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