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Alan Shearer shares advice for current England squad in virtual session with Alex Scott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Former England captain Alan Shearer, who led the national team during the 1998 World Cup and Euro 2000, recently participated in a session with Alex Scott where he addressed fans' questions. In this discussion, Shearer shared his thoughts on what advice and motivation he would offer to the current England squad if he were their captain. The full video conversation was made available online, although it requires JavaScript to play. This interaction provides insights into Shearer's perspective on leadership and his experiences as captain.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