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Foreign Office Issues Travel Warnings for Caribbean Islands in Anticipation of Major Hurricane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Foreign Office has issued travel warnings for several Caribbean islands due to an impending major hurricane. The advisory covers St Vincent and the Grenadines, St Kitts and Nevis, Grenada, Barbados, Dominica, St Lucia, Antigua, and Barbuda. The hurricane, projected to hit the region as early as Sunday, June 30, 2024, is expected to pass approximately 26 miles south of Barbados, according to Sabu Best, director of Barbados' meteorological department.</w:t>
      </w:r>
    </w:p>
    <w:p>
      <w:r>
        <w:t>Government warnings suggest the possibility of evacuations and recommend that travelers stay informed via the US National Hurricane Center and local authorities. Florida-based hurricane expert Michael Lowry noted the unusual nature of a Category 3+ hurricane in June in this area, attributing it to unprecedented warm water temperatures.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