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Everett Man Arrested in Connection with Arson at The Squealing Pig Pub</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Everett man has been arrested in connection with last week’s fire at The Squealing Pig pub in Mission Hill. Prasiddha Baruwal, 23, faces charges including arson of a commercial building, breaking and entering in the nighttime to commit a felony, and willful malicious destruction of property. Baruwal is scheduled to appear in court on Monday.</w:t>
      </w:r>
    </w:p>
    <w:p>
      <w:r>
        <w:t>The incident occurred around midnight on Wednesday when a two-alarm fire severely damaged the pub, located at 134 Smith St. The Squealing Pig has been an established business since 1998. Footage shared by the Boston Fire Department captured bright orange flames and thick smoke emanating from the scene.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