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Extensive Search Underway for Missing 14-Year-Old Boy in River Mersey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Emergency services are conducting an extensive search for a 14-year-old boy who went missing after swimming in the River Mersey near Crosby Beach in Merseyside. The boy was last seen swimming with friends near the radar tower on Sunday evening, July 1, 2024. His friends managed to exit the water, but the boy became separated and has not been seen since.</w:t>
      </w:r>
    </w:p>
    <w:p>
      <w:r>
        <w:t>The search operation involves Merseyside Police, the Coastguard, fire and rescue units, helicopters, and ambulance services. A section of Crosby Beach has been cordoned off during the search, and the public is being asked to avoid the area. The search efforts are ongoing as of the latest reports.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