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Mega Heatwave Expected to Hit the UK in July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Mega Heatwave Expected to Hit the UK in July</w:t>
      </w:r>
    </w:p>
    <w:p>
      <w:r>
        <w:t>The UK is preparing for another significant heatwave, with temperatures projected to climb by mid-July. Last week, the country experienced its hottest day of the year at Heathrow Airport, where temperatures soared to 30.3°C (86.5°F).</w:t>
      </w:r>
    </w:p>
    <w:p>
      <w:r>
        <w:t>Forecaster James Madden from Exacta Weather advised that the next wave of intense heat is expected to begin around July 8th. Madden highlighted a pattern change driven by a northward-moving southern jet stream, which will bring warmer airflows to the UK and Ireland. This forecast suggests the possibility of a "major heatwave or heat dome scenario" developing between July 10th and 20th, pushing temperatures even higher.</w:t>
      </w:r>
    </w:p>
    <w:p>
      <w:r>
        <w:t>The Met Office corroborates these predictions, albeit with a cautious outlook for early July. They anticipate cooler, showery conditions transitioning into more settled weather patterns, with temperatures potentially exceeding average as the month progresses.</w:t>
      </w:r>
    </w:p>
    <w:p>
      <w:r>
        <w:t>Residents are advised to stay informed as further updates will refine the forecast in the coming 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