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Mixed Weather Forecast for UK on General Election Day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Mixed Weather Expected Across UK on General Election Day</w:t>
      </w:r>
    </w:p>
    <w:p>
      <w:r>
        <w:rPr>
          <w:b/>
        </w:rPr>
        <w:t>Date:</w:t>
      </w:r>
      <w:r>
        <w:t xml:space="preserve"> General Election Day</w:t>
      </w:r>
      <w:r/>
      <w:r>
        <w:br/>
      </w:r>
      <w:r>
        <w:rPr>
          <w:b/>
        </w:rPr>
        <w:t>Location:</w:t>
      </w:r>
      <w:r>
        <w:t xml:space="preserve"> United Kingdom</w:t>
      </w:r>
    </w:p>
    <w:p>
      <w:r>
        <w:t>On General Election Day, the UK is set to experience a mix of weather conditions, according to the Met Office. Forecaster Greg Dewhurst reported that temperatures would be typical for the season, with no weather warnings in effect.</w:t>
      </w:r>
    </w:p>
    <w:p>
      <w:r>
        <w:rPr>
          <w:b/>
        </w:rPr>
        <w:t>Southern UK:</w:t>
      </w:r>
      <w:r>
        <w:br/>
        <w:t>- Areas south of Liverpool will experience mostly dry weather with sunny spells.</w:t>
        <w:br/>
        <w:t>- London is expected to have the highest temperatures, ranging between 21°C and 22°C.</w:t>
        <w:br/>
        <w:t>- Cardiff will see temperatures around 18°C with periods of sunshine.</w:t>
        <w:br/>
        <w:t>- The far southwest, including Cornwall, Devon, and southwest Wales, could see some light, patchy rain by the end of the day.</w:t>
      </w:r>
    </w:p>
    <w:p>
      <w:r>
        <w:rPr>
          <w:b/>
        </w:rPr>
        <w:t>Northern UK:</w:t>
      </w:r>
      <w:r>
        <w:br/>
        <w:t>- The northern regions will face occasional showers, with northern Scotland most likely to experience rainfall, although it will be sporadic.</w:t>
        <w:br/>
        <w:t>- Liverpool will have highs of 17°C with a mix of sunshine and showers.</w:t>
        <w:br/>
        <w:t>- Edinburgh and Manchester will similarly see sunny spells and occasional showers, with temperatures around 18°C.</w:t>
      </w:r>
    </w:p>
    <w:p>
      <w:r>
        <w:t xml:space="preserve">Historically, weather conditions have not significantly impacted voter turnout. For instance, the 2019 General Election—despite being the wettest since records began in 1931—saw a turnout of 67.3%, higher than the turnouts in 2001 and 2005. </w:t>
      </w:r>
    </w:p>
    <w:p>
      <w:pPr>
        <w:pStyle w:val="Heading5"/>
      </w:pPr>
      <w:r>
        <w:t>US Heat Wave and Holiday Weather</w:t>
      </w:r>
    </w:p>
    <w:p>
      <w:r>
        <w:rPr>
          <w:b/>
        </w:rPr>
        <w:t>Date:</w:t>
      </w:r>
      <w:r>
        <w:t xml:space="preserve"> Fourth of July</w:t>
      </w:r>
      <w:r/>
      <w:r>
        <w:br/>
      </w:r>
      <w:r>
        <w:rPr>
          <w:b/>
        </w:rPr>
        <w:t>Location:</w:t>
      </w:r>
      <w:r>
        <w:t xml:space="preserve"> United States</w:t>
      </w:r>
    </w:p>
    <w:p>
      <w:r>
        <w:t>An intense heat wave is expected to affect millions across the United States on Independence Day, especially in the Southern and Western regions.</w:t>
      </w:r>
    </w:p>
    <w:p>
      <w:r>
        <w:rPr>
          <w:b/>
        </w:rPr>
        <w:t>Western US:</w:t>
      </w:r>
      <w:r>
        <w:br/>
        <w:t>- California's Central Valley is forecasted to have temperatures in the 100s and 110s, with southern desert areas approaching 115°F.</w:t>
        <w:br/>
        <w:t>- Sacramento may see temperatures around 107°F, near its highest ever for July 4th.</w:t>
        <w:br/>
        <w:t>- Las Vegas could experience around 112°F, approaching its record high for the holiday.</w:t>
        <w:br/>
        <w:t>- Phoenix anticipates temperatures about 7°F above its typical high of 107°F, continuing a streak of days exceeding 110°F.</w:t>
      </w:r>
    </w:p>
    <w:p>
      <w:r>
        <w:rPr>
          <w:b/>
        </w:rPr>
        <w:t>Pacific Northwest:</w:t>
      </w:r>
      <w:r>
        <w:br/>
        <w:t>- Portland, Oregon, will see temperatures in the mid-90s on the Fourth of July, reaching near 100°F on the following day.</w:t>
      </w:r>
    </w:p>
    <w:p>
      <w:r>
        <w:rPr>
          <w:b/>
        </w:rPr>
        <w:t>Southern US:</w:t>
      </w:r>
      <w:r>
        <w:br/>
        <w:t>- Widespread highs in the 90s across Southern states, with Texas and Oklahoma reaching into the low 100s.</w:t>
        <w:br/>
        <w:t>- Dallas is expected to reach 101°F, continuing a series of days with triple-digit temperatures.</w:t>
        <w:br/>
        <w:t>- Atlanta, normally around 88°F, will reach about 94°F, following a hot end to June.</w:t>
      </w:r>
    </w:p>
    <w:p>
      <w:r>
        <w:rPr>
          <w:b/>
        </w:rPr>
        <w:t>Weather-Related Concerns:</w:t>
      </w:r>
      <w:r>
        <w:br/>
        <w:t>- High humidity in the South will increase heat index values, making it feel hotter.</w:t>
        <w:br/>
        <w:t>- Storms could disrupt outdoor events; thunderstorms are forecasted across parts of the Mississippi Valley, Midwest, Ohio Valley, and Northeast.</w:t>
        <w:br/>
        <w:t>- Severe weather, including damaging winds, hail, and possible tornadoes, may affect areas from Missouri to Arkansas.</w:t>
      </w:r>
    </w:p>
    <w:p>
      <w:r>
        <w:t>Thunderstorms could potentially interfere with major fireworks displays in cities like Washington, DC, Philadelphia, and New York City.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