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Low-Maintenance Houseplants Recommended by British Garden Centres Buyer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With summer gatherings and holiday trips in full swing, many people might find themselves neglecting their houseplants. Tom Cook, houseplant buyer at British Garden Centres, has recommended several low-maintenance houseplants for busy individuals or those new to plant care.</w:t>
      </w:r>
    </w:p>
    <w:p>
      <w:r>
        <w:rPr>
          <w:b/>
        </w:rPr>
        <w:t>Snake Plant (Sansevieria)</w:t>
      </w:r>
      <w:r>
        <w:t>: This plant is easy to care for, tolerating low light and infrequent watering. It also has air-purifying properties, filtering out toxins like formaldehyde and benzene.</w:t>
      </w:r>
    </w:p>
    <w:p>
      <w:r>
        <w:rPr>
          <w:b/>
        </w:rPr>
        <w:t>Swiss Cheese Plant (Monstera Deliciosa)</w:t>
      </w:r>
      <w:r>
        <w:t>: Known for its large split leaves, this tropical plant is resilient, requiring bright, indirect light and minimal watering.</w:t>
      </w:r>
    </w:p>
    <w:p>
      <w:r>
        <w:rPr>
          <w:b/>
        </w:rPr>
        <w:t>Pothos Plant (Epipremnum Aureum)</w:t>
      </w:r>
      <w:r>
        <w:t>: Also called Devil's Ivy, this fast-growing vine is perfect for hanging baskets and tolerates low light and infrequent watering.</w:t>
      </w:r>
    </w:p>
    <w:p>
      <w:r>
        <w:rPr>
          <w:b/>
        </w:rPr>
        <w:t>Cacti</w:t>
      </w:r>
      <w:r>
        <w:t>: Adapted to harsh environments, cacti need minimal watering and nutrients, making them ideal for forgetful caretakers.</w:t>
      </w:r>
    </w:p>
    <w:p>
      <w:r>
        <w:rPr>
          <w:b/>
        </w:rPr>
        <w:t>ZZ Plant (Zamioculcas Zamiifolia)</w:t>
      </w:r>
      <w:r>
        <w:t>: This plant stores water in underground tubers and thrives in various light conditions, making it very low-maintenance.</w:t>
      </w:r>
    </w:p>
    <w:p>
      <w:r>
        <w:rPr>
          <w:b/>
        </w:rPr>
        <w:t>Dragon Tree (Dracaena fragrans)</w:t>
      </w:r>
      <w:r>
        <w:t>: Featuring slow growth and high resilience, this tree is forgiving of inconsistent watering.</w:t>
      </w:r>
    </w:p>
    <w:p>
      <w:r>
        <w:rPr>
          <w:b/>
        </w:rPr>
        <w:t>Peace Lily (Spathiphyllum)</w:t>
      </w:r>
      <w:r>
        <w:t>: Known for its white flowers and air-purifying properties, the Peace Lily thrives in bright, indirect light and indicates when it needs water through drooping leaves.</w:t>
      </w:r>
    </w:p>
    <w:p>
      <w:r>
        <w:t>Cook advises using a well-draining potting mix and watering when the top inch of soil feels dry to keep houseplants healthy.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