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Weather Forecast: Early July Highlights for D.C. and UK Heatwave Alert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Weather Forecast for D.C. and Beyond: Highlights for Early July</w:t>
      </w:r>
    </w:p>
    <w:p>
      <w:r>
        <w:rPr>
          <w:b/>
        </w:rPr>
        <w:t>Washington, D.C. Weather:</w:t>
      </w:r>
      <w:r>
        <w:br/>
        <w:t>On the first day of July, Washington, D.C. experienced clear skies with temperatures ranging from 84-88°F accompanied by low humidity. The night remained partly cloudy with temperatures dropping to 63-69°F. Wednesday will see mostly sunny weather with highs between 86-89°F. By Independence Day, temperatures will rise to the low-to-mid 90s with higher humidity and chances of thunderstorms, complicating outdoor plans. The heat index could reach near or above 100°F. Such weather will persist through the weekend with highs continuing in the low-to-mid 90s, and scattered showers and thunderstorms expected each afternoon.</w:t>
      </w:r>
    </w:p>
    <w:p>
      <w:r>
        <w:rPr>
          <w:b/>
        </w:rPr>
        <w:t>UK Heatwave Alert:</w:t>
      </w:r>
      <w:r>
        <w:br/>
        <w:t>In the UK, forecasters anticipate a brief heatwave mid-July, with temperatures reaching up to 28°C around July 14 after a previous 30°C heatwave. The warmest conditions are expected to last until July 16. Although confidence is low, temperatures may be warmer than average by about 2°C in some areas. The Met Office forecasts fluctuating weather with a mix of cool, showery days and potentially more settled periods, especially toward mid-month. This pattern may persist into late July, with some potential for drier and more settled weather, though predictions remain uncertain.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