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Cool Start to July 2024 in UK as Weather Experts Predict Warmer Conditions Ahead</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The UK has experienced a notably cool start to July 2024, with temperatures consistently in the low teens, despite the height of summer. Both the Met Office and BBC Weather have provided insights into when warmer conditions might return. </w:t>
      </w:r>
    </w:p>
    <w:p>
      <w:r>
        <w:t>The Met Office forecasts that the weekend will remain cool and showery, with chances of heavy downpours and sunny spells. However, there are indications that conditions may start to settle and temperatures could rise to average or above average levels as the week progresses, particularly in the eastern regions.</w:t>
      </w:r>
    </w:p>
    <w:p>
      <w:r>
        <w:t xml:space="preserve">The BBC Weather team similarly suggests that the first week of July will be cooler, but more seasonal and slightly wetter weather is expected from July 8 to July 14. Northern parts of the UK might experience continued cooler temperatures, while England and Wales could see slightly higher temperatures. </w:t>
      </w:r>
    </w:p>
    <w:p>
      <w:r>
        <w:t xml:space="preserve">Accuweather and WXCharts indicate that London and the southeast could experience highs of 25°C by July 10. Longer-term forecasts hint at a possible period of warmer temperatures from mid-July onwards due to a shift in the jet stream. </w:t>
      </w:r>
    </w:p>
    <w:p>
      <w:r>
        <w:t>The Met Office also predicts that from July 5 to July 14, there will be changeable weather with rain bands moving from the west or northwest. Generally, the south and east of the UK might enjoy more dry, warm, and settled weather, whereas the north and west will be breezier with heavier rain over higher grounds. Temperatures are expected to be around or slightly below average, feeling warm on sunnier days with lighter winds.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