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Enhance Tomato Growth with Homemade Fertilizer Recipe by Monty Don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Homemade Fertilizer Recipe for Bigger and Tastier Tomatoes by Monty Don</w:t>
      </w:r>
    </w:p>
    <w:p>
      <w:r>
        <w:t xml:space="preserve">Tomatoes are popular among home gardeners but require high nutrient levels for optimal growth. Monty Don, a gardening expert from BBC’s </w:t>
      </w:r>
      <w:r>
        <w:rPr>
          <w:i/>
        </w:rPr>
        <w:t>Gardener’s World</w:t>
      </w:r>
      <w:r>
        <w:t>, offers a simple homemade fertilizer recipe to enhance tomato growth using comfrey, a common garden plant rich in essential nutrients like potassium and calcium.</w:t>
      </w:r>
    </w:p>
    <w:p>
      <w:r>
        <w:rPr>
          <w:b/>
        </w:rPr>
        <w:t>Ingredients:</w:t>
      </w:r>
      <w:r>
        <w:br/>
        <w:t>- Comfrey leaves</w:t>
        <w:br/>
        <w:t>- Large waterproof bucket with a lid</w:t>
        <w:br/>
        <w:t>- Large stone</w:t>
        <w:br/>
        <w:t>- Plastic bottles (e.g., old milk bottles)</w:t>
        <w:br/>
        <w:t>- Watering can</w:t>
      </w:r>
    </w:p>
    <w:p>
      <w:r>
        <w:rPr>
          <w:b/>
        </w:rPr>
        <w:t>Method:</w:t>
      </w:r>
      <w:r>
        <w:br/>
        <w:t>1. Pick comfrey leaves, strip away the flowering stems, and chop them into small pieces.</w:t>
        <w:br/>
        <w:t>2. Place the chopped leaves in a waterproof bucket.</w:t>
        <w:br/>
        <w:t>3. Pour water over the leaves and cover the container with a heavy lid.</w:t>
        <w:br/>
        <w:t>4. Let it sit for three weeks until the mixture forms a brown liquid.</w:t>
        <w:br/>
        <w:t>5. Decant the liquid into plastic bottles and store them in a cool, dark place.</w:t>
        <w:br/>
        <w:t>6. When ready to use, dilute the solution with water at a 1:10 ratio and apply it to your tomato plants using a watering can.</w:t>
      </w:r>
    </w:p>
    <w:p>
      <w:r>
        <w:t>This method provides an eco-friendly fertilizer and boosts tomato yields, although comfrey’s pungent smell during decomposition should be noted.</w:t>
      </w:r>
    </w:p>
    <w:p>
      <w:r>
        <w:rPr>
          <w:b/>
        </w:rPr>
        <w:t>Deterring Slugs in the Garden</w:t>
      </w:r>
    </w:p>
    <w:p>
      <w:r>
        <w:t xml:space="preserve">Alexandra Campbell from </w:t>
      </w:r>
      <w:r>
        <w:rPr>
          <w:i/>
        </w:rPr>
        <w:t>The Middlesized Garden</w:t>
      </w:r>
      <w:r>
        <w:t xml:space="preserve"> suggests practical tips for keeping slugs away from gardens. Watering plants in the morning can reduce slug activity as they thrive in wet conditions. Additionally, planting slug-resistant flowers and herbs like lavender, hydrangeas, and daylilies can serve as a natural deterrent.</w:t>
      </w:r>
    </w:p>
    <w:p>
      <w:r>
        <w:t xml:space="preserve">Another method involves using beer traps: </w:t>
        <w:br/>
        <w:t>- Fill a small container with beer and bury it flush with the ground.</w:t>
        <w:br/>
        <w:t>- Slugs will be attracted to the beer and subsequently drown.</w:t>
      </w:r>
    </w:p>
    <w:p>
      <w:r>
        <w:t>These techniques offer effective, chemical-free solutions for protecting plants from slug damage during the summer months.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