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FCDO Issues Warning to UK Tourists as Hurricane Beryl Approaches Jamaica and St Lucia</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Foreign, Commonwealth &amp; Development Office (FCDO) has issued a warning to UK tourists planning to visit Jamaica and St Lucia due to the arrival of Hurricane Beryl. The advisory, released on July 3, 2024, highlights that the hurricane is expected to hit Jamaica by the morning of Wednesday, July 3. As a result, international and domestic airports in the affected areas have been closed from 10 PM local time on Tuesday, July 2, and will only reopen once deemed safe.</w:t>
      </w:r>
    </w:p>
    <w:p>
      <w:r>
        <w:t>The FCDO advises travelers to stay updated with weather forecasts from the US National Hurricane Center and follow the instructions of local authorities, including possible evacuation orders. The office emphasized that its capacity to assist British nationals may be severely restricted under these conditions, noting that tropical cyclones often lead to significant loss of life and damage to infrastructure.</w:t>
      </w:r>
    </w:p>
    <w:p>
      <w:r>
        <w:t>The FCDO also mentioned the importance of having appropriate travel insurance that covers emergency expenses. It warned that “no travel can be guaranteed safe” and advised tourists to research their destinations thoroughly.</w:t>
      </w:r>
    </w:p>
    <w:p>
      <w:r>
        <w:t>Additionally, the FCDO noted that enhanced security measures, including curfews, might be deployed with little notice in response to violent disturbances. Travelers should stay informed locally and comply with any implemented security measures.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