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Giant Prehistoric Predator Fossil Unveiled in Namibia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Fossil of Prehistoric Predator Discovered in Namibia</w:t>
      </w:r>
    </w:p>
    <w:p>
      <w:r>
        <w:rPr>
          <w:b/>
        </w:rPr>
        <w:t>Scientists have unveiled the fossil of a giant prehistoric predator that roamed Earth 40 million years before dinosaurs.</w:t>
      </w:r>
    </w:p>
    <w:p>
      <w:r>
        <w:t xml:space="preserve">Named </w:t>
      </w:r>
      <w:r>
        <w:rPr>
          <w:b/>
        </w:rPr>
        <w:t>Gaiasia jennyae</w:t>
      </w:r>
      <w:r>
        <w:t xml:space="preserve">, this creature, resembling a salamander, possessed a distinctive "toilet seat-shaped" head and fearsome fangs. The fossils were discovered in the </w:t>
      </w:r>
      <w:r>
        <w:rPr>
          <w:b/>
        </w:rPr>
        <w:t>Gai-as Formation</w:t>
      </w:r>
      <w:r>
        <w:t xml:space="preserve">, a rock formation in </w:t>
      </w:r>
      <w:r>
        <w:rPr>
          <w:b/>
        </w:rPr>
        <w:t>Namibia</w:t>
      </w:r>
      <w:r>
        <w:t xml:space="preserve">, by a team led by </w:t>
      </w:r>
      <w:r>
        <w:rPr>
          <w:b/>
        </w:rPr>
        <w:t>Dr. Jason Pardo</w:t>
      </w:r>
      <w:r>
        <w:t xml:space="preserve"> from the Field Museum in Chicago, and </w:t>
      </w:r>
      <w:r>
        <w:rPr>
          <w:b/>
        </w:rPr>
        <w:t>Dr. Claudia Marsicano</w:t>
      </w:r>
      <w:r>
        <w:t xml:space="preserve"> from the University of Buenos Aires.</w:t>
      </w:r>
    </w:p>
    <w:p>
      <w:r>
        <w:t>Standing over six feet in length with a skull stretching more than two feet, Gaiasia was an ambush predator inhabiting swamps and lakes. Its substantial and interlocking fangs suggest it was highly adapted for capturing and holding its prey.</w:t>
      </w:r>
    </w:p>
    <w:p>
      <w:r>
        <w:t xml:space="preserve">Dr. Marsicano remarked on the significance of the find, noting the unexpected size and features of Gaiasia, which underscore the diversity and ecological complexity of prehistoric ecosystems. Researchers recovered well-preserved specimens in expeditions during 2014 and 2015. These findings have been documented in the journal </w:t>
      </w:r>
      <w:r>
        <w:rPr>
          <w:b/>
        </w:rPr>
        <w:t>Nature</w:t>
      </w:r>
      <w:r>
        <w:t>.</w:t>
      </w:r>
    </w:p>
    <w:p>
      <w:r>
        <w:t>Gaiasia lived 300 million years ago during the late Paleozoic Era, a period characterized by diverse landscapes including glaciated regions and temperate forests, which facilitated its survival as a top predator in its ecosystem.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