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HHLA Inaugurates First Hydrogen-Powered Port Logistics Test Field in Hamburg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Hamburger Hafen und Logistik AG (HHLA) has inaugurated the first test field for hydrogen-powered port logistics, along with a hydrogen refuelling station, at the Container Terminal Tollerort (CTT) in the Port of Hamburg. This initiative marks a significant step towards the decarbonisation of logistics.</w:t>
      </w:r>
    </w:p>
    <w:p>
      <w:r>
        <w:t>The launch event was attended by several key figures, including Angela Titzrath, CEO of HHLA; Dr. Melanie Leonhard, Senator for Economy and Innovation; Christian Maaß, Director of Heat, Hydrogen &amp; Efficiency at the Federal Ministry for Economic Affairs and Climate Action; Antje Roß, Manager Port Networks and Applications at NOW GmbH; and Dr. Lucien Robroek, President of Technology Solutions Division at Hyster-Yale Materials Handling.</w:t>
      </w:r>
    </w:p>
    <w:p>
      <w:r>
        <w:t>The hydrogen refuelling station will be capable of filling various heavy logistics equipment with hydrogen at 350 bar pressure. It will be publicly accessible, allowing other companies to test climate-friendly transport solutions.</w:t>
      </w:r>
    </w:p>
    <w:p>
      <w:r>
        <w:t>The Clean Port &amp; Logistics (CPL) cluster, which involves HHLA and over 40 partner companies globally, aims to accelerate the market introduction of hydrogen-powered heavy goods vehicles and terminal equipment. Initial trials were conducted with equipment from Hyster-Yale, VWG Oldenburg, and CMB.TECH.</w:t>
      </w:r>
    </w:p>
    <w:p>
      <w:r>
        <w:t>The project has secured funding of approximately three million euros from the Federal Ministry for Digital and Transport. HHLA's long-term goal is to achieve climate-neutral operations group-wide by 2040, leveraging innovations like hydrogen to advance sustainable logistics.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