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Threatens Jamaica as Drone Footage Shows Coastal Damage in Dominican Republic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Hurricane Beryl Approaches Jamaica, Impacts Dominican Republic</w:t>
      </w:r>
    </w:p>
    <w:p>
      <w:r>
        <w:rPr>
          <w:b/>
        </w:rPr>
        <w:t>Santo Domingo, Dominican Republic – July 2, 2024</w:t>
      </w:r>
      <w:r>
        <w:t>: Drone footage has captured dramatic waves crashing against the coast of Santo Domingo due to the impending approach of Hurricane Beryl. Posted by Instagram user @moises.arias06, the videos have been verified through location and date metadata by Reuters, confirming the accuracy of the footage. The hurricane's current trajectory points towards Jamaica, raising significant concerns for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