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set for heatwave with temperatures reaching 29°C across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is expected to experience a heatwave with temperatures reaching 29°C across England starting on July 12, 2024. Forecasters indicate that London and the South Coast, including Brighton, Chichester, Dover, and Newhaven, will see temperatures in the high 20s. Manchester, Birmingham, and Liverpool may reach 27°C. In Wales, temperatures could peak at 26°C, while Scotland might experience a range from 14°C on the coasts to 25°C in warmer areas. The Met Office notes a temporary period of cooler, wetter weather before the heatwave arrives, while the latter part of July may bring unsettled weather again.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