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Shoppers Praise Cipway Compression Packing Cubes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Amazon Shoppers Praise Cipway Compression Packing Cubes</w:t>
      </w:r>
    </w:p>
    <w:p>
      <w:r>
        <w:t>Amazon has discounted the Cipway Compression Packing Cubes Set by 15%, priced at £30.59 for a set of six. These packing cubes, made of lightweight and durable nylon fabric, have double zippers and reinforced seams. They help travelers compress their luggage, thereby fitting more items and keeping everything organized. The set also comes in three-piece and five-piece options. With an average rating of 4.3 out of five stars from over 6,000 reviews, shoppers commend the cubes for their versatility and durability.</w:t>
      </w:r>
    </w:p>
    <w:p>
      <w:r>
        <w:rPr>
          <w:b/>
        </w:rPr>
        <w:t>Costa Blanca Region Implements Swimming Pool Ban Amid Drought</w:t>
      </w:r>
    </w:p>
    <w:p>
      <w:r>
        <w:t>The municipality of Altea, near Benidorm in Costa Blanca, Spain, has banned the filling of swimming pools due to ongoing drought. Signed by Mayor Diego Zaragozi, the emergency decree also prohibits watering gardens and sports areas. This decision follows months of low rainfall affecting several Spanish regions, including Barcelona, Andalusia, and Tenerife. Additionally, Banyalbufar in Majorca will implement stricter water-saving measures from July 15, limiting water supply to seven hours per day due to critical water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