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Gardeners Share Homemade Fertiliser Recipes Using Kitchen Scraps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Grace Alexander, a gardening enthusiast, recently shared her homemade fertiliser recipe on the Gardening UK Facebook group. Her concoction, a blend of used tea leaves and crushed eggshells, has proven effective for her hydrangeas and tomato plants. Gardens UK, citing Alexander, highlighted the benefits of these ingredients: tea leaves are rich in nitrogen, potassium, and phosphorus, while eggshells provide essential calcium and help prevent blossom end rot in tomatoes.</w:t>
      </w:r>
    </w:p>
    <w:p>
      <w:r>
        <w:t>Additionally, some gardeners incorporate orange peels into their compost as suggested by Angela Knight on the same Facebook group. Gardeners like Brian Corr and Emma Kelsall affirm that orange peels not only enrich the compost with vital nutrients like phosphorus and nitrogen but also act as deterrents for rats and cats due to their strong aroma. These practices underscore a trend among gardeners toward using kitchen scraps to promote healthy plant growth and reduce waste.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