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Greece Braces for Extreme Heatwave with Temperatures Soaring to 46°C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Greece is set to experience extreme heat, with temperatures predicted to climb to 46°C around July 14 according to weather maps from WXCharts. Specifically, areas near Larissa are expected to reach these high temperatures. The heatwave, commencing on July 13, will affect most parts of the country, with temperatures around 43°C on July 16. Prime Minister Kyriakos Mitsotakis has issued warnings to tourists as both extreme heat and wildfires impact the nation, including incidents near Athens. Other European nations such as Italy, Spain, Turkey, and Cyprus are also facing unusually high temperatures exceeding 40°C, triggering various levels of weather alerts and warnings.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