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Tips for Keeping Your Home Cool This Summer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Tips for Keeping Your Home Cool This Summer</w:t>
      </w:r>
    </w:p>
    <w:p>
      <w:r>
        <w:t>With summer’s sweltering heat on the horizon, Lynsey Crombie, home expert and author known as the ‘Queen of Clean,’ offers practical tips to maintain a comfortable indoor temperature.</w:t>
      </w:r>
    </w:p>
    <w:p>
      <w:r>
        <w:rPr>
          <w:b/>
        </w:rPr>
        <w:t>Switch to Summer Salads</w:t>
      </w:r>
      <w:r>
        <w:br/>
        <w:t>Crombie suggests opting for light, refreshing vegetarian salads instead of using the stove, which helps keep the kitchen cooler. Barbecues can be a great alternative for grilling meats and veggies since they also keep the heat outdoors.</w:t>
      </w:r>
    </w:p>
    <w:p>
      <w:r>
        <w:rPr>
          <w:b/>
        </w:rPr>
        <w:t>Close Blinds and Curtains</w:t>
      </w:r>
      <w:r>
        <w:br/>
        <w:t>Close blinds and curtains, especially in bedrooms, to block out the sun’s heat. This action can reduce indoor temperatures and protect furniture, flooring, and other items from UV damage.</w:t>
      </w:r>
    </w:p>
    <w:p>
      <w:r>
        <w:rPr>
          <w:b/>
        </w:rPr>
        <w:t>Avoid Hot Showers and Baths</w:t>
      </w:r>
      <w:r>
        <w:br/>
        <w:t>Hot showers and baths create steam that lingers, making the home feel warmer. Crombie recommends cooler showers to avoid adding extra humidity to your living space.</w:t>
      </w:r>
    </w:p>
    <w:p>
      <w:r>
        <w:rPr>
          <w:b/>
        </w:rPr>
        <w:t>Open Windows Strategically</w:t>
      </w:r>
      <w:r>
        <w:br/>
        <w:t>To improve air circulation, open windows that are not in direct sunlight. Direct sunlight can let in hot air, making the house warmer.</w:t>
      </w:r>
    </w:p>
    <w:p>
      <w:r>
        <w:rPr>
          <w:b/>
        </w:rPr>
        <w:t>Place Fans Strategically</w:t>
      </w:r>
      <w:r>
        <w:br/>
        <w:t>Position fans to circulate cool air effectively. Place fans in windows to draw in cooler outside air and create a cross-breeze by positioning fans in opposite windows.</w:t>
      </w:r>
    </w:p>
    <w:p>
      <w:r>
        <w:rPr>
          <w:b/>
        </w:rPr>
        <w:t>Add Aloe Vera Plants</w:t>
      </w:r>
      <w:r>
        <w:br/>
        <w:t>Aloe vera plants can cool and humidify the air due to their high-water content. They also improve indoor air quality by absorbing toxins and adding a decorative touch.</w:t>
      </w:r>
    </w:p>
    <w:p>
      <w:r>
        <w:rPr>
          <w:b/>
        </w:rPr>
        <w:t>Change Your Bedding</w:t>
      </w:r>
      <w:r>
        <w:br/>
        <w:t>Use lightweight, breathable sheets made of cotton, linen, or bamboo to help regulate your body temperature while sleeping. Ditch heavy blankets and opt for a summer duvet with a natural filling like goose down or wool.</w:t>
      </w:r>
    </w:p>
    <w:p>
      <w:r>
        <w:rPr>
          <w:b/>
        </w:rPr>
        <w:t>Keep a Hot Water Bottle on Hand</w:t>
      </w:r>
      <w:r>
        <w:br/>
        <w:t>Fill a hot water bottle with cold water, freeze it, and use it to cool down your bed before you sleep.</w:t>
      </w:r>
    </w:p>
    <w:p>
      <w:r>
        <w:t>Implement these tips to help make your home a more comfortable haven during hot summer 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