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Tyre Bonfire Sets Co Derry Intersection Ablaze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Tyre Bonfire in Co Derry</w:t>
      </w:r>
    </w:p>
    <w:p>
      <w:r>
        <w:t xml:space="preserve">A large amount of material, including rubber tyres intended for a bonfire, was set alight at the junction of Kilcronaghan Road and Brackaghlislea Road, Co Derry. The incident occurred between Monday evening and Tuesday morning, resulting in the complete burning of tyres, rubbish, and wood, with steel wires from the tyres left among the remnants. </w:t>
      </w:r>
    </w:p>
    <w:p>
      <w:r>
        <w:t>Mid-Ulster DUP councillor Anne Ford noted that this material is traditionally left in that location for bonfire purposes each year. She mentioned that unidentified individuals ignited the material during the night, and it has been smouldering since.</w:t>
      </w:r>
    </w:p>
    <w:p>
      <w:r>
        <w:t>The Northern Ireland Fire and Rescue Service has been contacted for comments, but at this stage, the Police Service of Northern Ireland (PSNI) reported receiving no complaints about the fire.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