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Heavy Rainfall Forecasted for Australia's Outback with Varied City Weather Patterns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Heavy Rainfall Expected in Australia's Outback</w:t>
      </w:r>
    </w:p>
    <w:p>
      <w:r>
        <w:rPr>
          <w:b/>
        </w:rPr>
        <w:t>Regions of Australia's outback are bracing for significant rainfall in the upcoming days.</w:t>
      </w:r>
      <w:r>
        <w:t xml:space="preserve"> Central Australia has already started to experience cloud formation, with the rain expected to move east starting Sunday. Weatherzone has forecasted 20mm to 60mm of rain across South Australia, southern and western Queensland, and northern New South Wales over the next four days, potentially delivering an entire season's worth of rain.</w:t>
      </w:r>
    </w:p>
    <w:p>
      <w:r>
        <w:rPr>
          <w:b/>
        </w:rPr>
        <w:t>Reason for the Downpour:</w:t>
      </w:r>
      <w:r>
        <w:br/>
        <w:t>The heavy rain is attributed to an unusually strong high-pressure system to the south of Australia, bringing moisture-laden air from the east. When this moist air collides with a cut-off upper-level low-pressure system over Australia, it will result in unseasonably heavy rain over central and eastern regions.</w:t>
      </w:r>
    </w:p>
    <w:p>
      <w:r>
        <w:rPr>
          <w:b/>
        </w:rPr>
        <w:t>City Forecasts:</w:t>
      </w:r>
      <w:r>
        <w:br/>
        <w:t xml:space="preserve">- </w:t>
      </w:r>
      <w:r>
        <w:rPr>
          <w:b/>
        </w:rPr>
        <w:t>Sydney:</w:t>
      </w:r>
      <w:r>
        <w:t xml:space="preserve"> Showers expected throughout the weekend.</w:t>
        <w:br/>
        <w:t xml:space="preserve">- </w:t>
      </w:r>
      <w:r>
        <w:rPr>
          <w:b/>
        </w:rPr>
        <w:t>Brisbane:</w:t>
      </w:r>
      <w:r>
        <w:t xml:space="preserve"> Similar weather patterns anticipated.</w:t>
        <w:br/>
        <w:t xml:space="preserve">- </w:t>
      </w:r>
      <w:r>
        <w:rPr>
          <w:b/>
        </w:rPr>
        <w:t>Perth:</w:t>
      </w:r>
      <w:r>
        <w:t xml:space="preserve"> Up to 35mm of rain between Tuesday and Wednesday.</w:t>
        <w:br/>
        <w:t xml:space="preserve">- </w:t>
      </w:r>
      <w:r>
        <w:rPr>
          <w:b/>
        </w:rPr>
        <w:t>Melbourne:</w:t>
      </w:r>
      <w:r>
        <w:t xml:space="preserve"> Forecasted to escape the rain.</w:t>
      </w:r>
    </w:p>
    <w:p>
      <w:r>
        <w:rPr>
          <w:b/>
        </w:rPr>
        <w:t>Additional Weather Warnings:</w:t>
      </w:r>
      <w:r>
        <w:br/>
        <w:t>Gale warnings have been issued along Western Australia's southwest coast, and strong wind warnings are in effect for parts of South Australia. The weather system is also expected to bring a cold snap to the southeast, with Liawenee in Tasmania recording temperatures as low as -13.5°C.</w:t>
      </w:r>
    </w:p>
    <w:p>
      <w:r>
        <w:rPr>
          <w:b/>
        </w:rPr>
        <w:t>Expected Temperatures for Capitals:</w:t>
      </w:r>
      <w:r>
        <w:br/>
        <w:t xml:space="preserve">- </w:t>
      </w:r>
      <w:r>
        <w:rPr>
          <w:b/>
        </w:rPr>
        <w:t>Canberra:</w:t>
      </w:r>
      <w:r>
        <w:t xml:space="preserve"> -3°C on Saturday, -2°C on Sunday.</w:t>
        <w:br/>
        <w:t xml:space="preserve">- </w:t>
      </w:r>
      <w:r>
        <w:rPr>
          <w:b/>
        </w:rPr>
        <w:t>Hobart:</w:t>
      </w:r>
      <w:r>
        <w:t xml:space="preserve"> Ranging from 5°C to 2°C over the weekend.</w:t>
        <w:br/>
        <w:t xml:space="preserve">- </w:t>
      </w:r>
      <w:r>
        <w:rPr>
          <w:b/>
        </w:rPr>
        <w:t>Perth:</w:t>
      </w:r>
      <w:r>
        <w:t xml:space="preserve"> Highs around 20°C, but with some rain.</w:t>
        <w:br/>
        <w:t xml:space="preserve">- </w:t>
      </w:r>
      <w:r>
        <w:rPr>
          <w:b/>
        </w:rPr>
        <w:t>Darwin:</w:t>
      </w:r>
      <w:r>
        <w:t xml:space="preserve"> Mostly sunny with highs around 31-33°C.</w:t>
      </w:r>
    </w:p>
    <w:p>
      <w:r>
        <w:t>In summary, a mix of heavy rain, cold snaps, and varied city-specific weather conditions are set to impact Australia in the coming days.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