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Rio Ferdinand backs England's Euro 2024 chances with 'ugly' style as Met Office issues weather warning for Scotland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England defender and BBC Sport pundit Rio Ferdinand recently stated that England can win the UEFA Euro 2024 playing "ugly." He praised manager Gareth Southgate for his effective use of substitutions throughout the tournament. This belief comes as the team prepares for the upcoming matches, adding an optimistic outlook from a seasoned player.</w:t>
      </w:r>
    </w:p>
    <w:p>
      <w:r>
        <w:t>In a separate development, the Met Office has issued a yellow weather warning for parts of Scotland, including Aberdeenshire, Moray, and the Highlands. The warning is in effect from 10 PM on Friday through 10 AM on Saturday. Forecasters predict 20-30mm of rain within 12 hours, with potential for localised flooding and travel disruptions.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