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Officials Warn Coastal Residents to Prepare for Advancing Tropical Storm Beryl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Texas officials have issued warnings for coastal residents to prepare as Tropical Storm Beryl advances towards the Gulf of Mexico. Beryl, which has already resulted in 11 fatalities, is prompting voluntary evacuation orders in some low-lying Texas counties.</w:t>
      </w:r>
    </w:p>
    <w:p>
      <w:r>
        <w:t>In Corpus Christi, city officials distributed 10,000 sandbags in under two hours on Friday, depleting their stock. Texas Lt. Governor Dan Patrick described Beryl as a "determined storm" that remains potent.</w:t>
      </w:r>
    </w:p>
    <w:p>
      <w:r>
        <w:t>Beryl initially made landfall as a Category 2 hurricane near Tulum, Mexico, causing significant damage and power outages. It weakened to a tropical storm while crossing the Yucatan Peninsula but is expected to regain hurricane strength upon entering the Gulf of Mexico. Beryl is forecasted to steer towards northern Mexico near the Texas border.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