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Yellow weather warning issued for heavy rain in parts of Scotland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Met Office has issued a yellow weather warning for heavy rain across parts of Scotland from 10pm on Friday, July 5, 2024, to 10am on Saturday. The affected areas include Aberdeenshire, Moray, and the Highlands, with up to 50mm of rainfall anticipated within 12 hours. Chief Meteorologist Frank Saunders stated that northeast Scotland will experience persistent rain turning showery by Saturday morning. Overall, the UK is expecting an unsettled weekend with a mix of sunshine and heavy, thundery showers, particularly in southern England, northern and western Wales, and northeast Scotland. This weather may disrupt travel and create challenging driving conditions due to surface water and spray on roads.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