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Anticipated Mix of Persistent Rain and Sunny Spells Across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Persistent Rain with Sunny Breaks Anticipated in the UK</w:t>
      </w:r>
    </w:p>
    <w:p>
      <w:r>
        <w:t>The weather forecast for the UK indicates a mixture of persistent rain and sunny spells over the coming week. Notably, the forecast highlights both the variability and regional specifics of the anticipated conditions.</w:t>
      </w:r>
    </w:p>
    <w:p>
      <w:pPr>
        <w:pStyle w:val="Heading4"/>
      </w:pPr>
      <w:r>
        <w:t>North Wales Forecast</w:t>
      </w:r>
    </w:p>
    <w:p>
      <w:r>
        <w:t>According to weather reports, North Wales will experience rainy periods with intermittent sunny spells. In Capel Curig, a 97% chance of rain is expected this morning, followed by showers and a fresh breeze throughout the day. Temperatures will hover around 14°C (57°F) this weekend, rising to 17°C (63°F) by Monday. In Hawarden, temperatures might increase to 18°C (64°F) intermittently during the week.</w:t>
      </w:r>
    </w:p>
    <w:p>
      <w:r>
        <w:rPr>
          <w:b/>
        </w:rPr>
        <w:t>Today:</w:t>
      </w:r>
      <w:r>
        <w:t xml:space="preserve"> Breezy conditions coupled with persistent rain will ease by noon, transitioning to sunshine with scattered showers.</w:t>
      </w:r>
    </w:p>
    <w:p>
      <w:r>
        <w:rPr>
          <w:b/>
        </w:rPr>
        <w:t>Tonight:</w:t>
      </w:r>
      <w:r>
        <w:t xml:space="preserve"> Variable cloud cover and clear spells are expected, with a few light showers possible.</w:t>
      </w:r>
    </w:p>
    <w:p>
      <w:r>
        <w:rPr>
          <w:b/>
        </w:rPr>
        <w:t>Sunday:</w:t>
      </w:r>
      <w:r>
        <w:t xml:space="preserve"> Widespread patchy clouds and scattered heavy showers are likely in the morning and early afternoon, with a chance of localised thunder. Evening conditions will be dry and sunny.</w:t>
      </w:r>
    </w:p>
    <w:p>
      <w:r>
        <w:rPr>
          <w:b/>
        </w:rPr>
        <w:t>Monday to Wednesday:</w:t>
      </w:r>
      <w:r>
        <w:t xml:space="preserve"> Monday will start sunny, turning cloudy with potential showers later. Tuesday will be overcast with heavy and persistent rain arriving from the south. Wednesday will remain unsettled with a mix of clouds, sunshine, and thundery showers. Temperatures are expected to stay near average.</w:t>
      </w:r>
    </w:p>
    <w:p>
      <w:pPr>
        <w:pStyle w:val="Heading4"/>
      </w:pPr>
      <w:r>
        <w:t>Scotland Weather Alert</w:t>
      </w:r>
    </w:p>
    <w:p>
      <w:r>
        <w:t>A yellow weather warning for rain was issued for parts of northeast Scotland, including Aberdeenshire, Moray, and the Highlands, valid until 10 AM on Saturday, July 6. The region could see up to 50mm of rain within a 12-hour period, leading to difficult driving conditions with surface water and spray on roads.</w:t>
      </w:r>
    </w:p>
    <w:p>
      <w:pPr>
        <w:pStyle w:val="Heading4"/>
      </w:pPr>
      <w:r>
        <w:t>UK-wide Outlook</w:t>
      </w:r>
    </w:p>
    <w:p>
      <w:r>
        <w:t>The Met Office predicts an "unsettled and cool weekend" across the UK, with widespread rain and thundery showers expected. Some areas might experience sunny spells with temperatures potentially reaching 19°C. Heading into next week, the frequency of showers is expected to decrease, with the most significant rainfall likely confined to parts of Scotland. The southwest will see thick cloud cover and rain outbreaks by Monday, July 8, suggesting more unsettled weather for the majority of the country.</w:t>
      </w:r>
    </w:p>
    <w:p>
      <w:r>
        <w:t>Temperatures across the UK are expected to remain around or slightly below average for this time of year, with potential warm conditions in the southeast at times.</w:t>
      </w:r>
    </w:p>
    <w:p>
      <w:r>
        <w:t>Follow NorthWalesLive and BirminghamLive for regular weather updates on social media platforms.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