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Quick and Easy Tomato Black Bean Broth Recipe for Batch Cooking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Tomato Black Bean Broth Recipe</w:t>
      </w:r>
    </w:p>
    <w:p>
      <w:r>
        <w:t>A quick and easy Mexican-inspired Tomato Black Bean Broth can be prepared in just 25 minutes, perfect for batch cooking. Fresh lime and coriander enhance the flavor, and it pairs well with quick-pickled red onions.</w:t>
      </w:r>
    </w:p>
    <w:p>
      <w:r>
        <w:rPr>
          <w:b/>
        </w:rPr>
        <w:t>Timings:</w:t>
      </w:r>
      <w:r/>
      <w:r>
        <w:br/>
        <w:t xml:space="preserve">- </w:t>
      </w:r>
      <w:r>
        <w:rPr>
          <w:b/>
        </w:rPr>
        <w:t>Prep time:</w:t>
      </w:r>
      <w:r>
        <w:t xml:space="preserve"> 15 minutes</w:t>
      </w:r>
      <w:r/>
      <w:r>
        <w:br/>
        <w:t xml:space="preserve">- </w:t>
      </w:r>
      <w:r>
        <w:rPr>
          <w:b/>
        </w:rPr>
        <w:t>Cooking time:</w:t>
      </w:r>
      <w:r>
        <w:t xml:space="preserve"> 10 minutes</w:t>
      </w:r>
      <w:r/>
      <w:r>
        <w:br/>
        <w:t xml:space="preserve">- </w:t>
      </w:r>
      <w:r>
        <w:rPr>
          <w:b/>
        </w:rPr>
        <w:t>Serves:</w:t>
      </w:r>
      <w:r>
        <w:t xml:space="preserve"> 2  </w:t>
      </w:r>
    </w:p>
    <w:p>
      <w:r>
        <w:rPr>
          <w:b/>
        </w:rPr>
        <w:t>Ingredients:</w:t>
      </w:r>
      <w:r/>
      <w:r>
        <w:br/>
        <w:t>- 2 tbsp olive oil</w:t>
      </w:r>
      <w:r/>
      <w:r>
        <w:br/>
        <w:t>- 350g cherry tomatoes</w:t>
      </w:r>
      <w:r/>
      <w:r>
        <w:br/>
        <w:t>- 1 bunch of spring onions, finely chopped</w:t>
      </w:r>
      <w:r/>
      <w:r>
        <w:br/>
        <w:t>- 1 tsp cumin seeds</w:t>
      </w:r>
      <w:r/>
      <w:r>
        <w:br/>
        <w:t>- 1 tsp coriander seeds</w:t>
      </w:r>
      <w:r/>
      <w:r>
        <w:br/>
        <w:t>- 1 x 400g tin of black beans, drained and rinsed</w:t>
      </w:r>
      <w:r/>
      <w:r>
        <w:br/>
        <w:t>- 500ml vegetable or chicken stock</w:t>
      </w:r>
      <w:r/>
      <w:r>
        <w:br/>
        <w:t xml:space="preserve">- Juice of 1 lime  </w:t>
      </w:r>
    </w:p>
    <w:p>
      <w:r>
        <w:rPr>
          <w:b/>
        </w:rPr>
        <w:t>For the topping:</w:t>
      </w:r>
      <w:r/>
      <w:r>
        <w:br/>
        <w:t>- 1 avocado, sliced</w:t>
      </w:r>
      <w:r/>
      <w:r>
        <w:br/>
        <w:t xml:space="preserve">- A handful of coriander leaves  </w:t>
      </w:r>
    </w:p>
    <w:p>
      <w:r>
        <w:rPr>
          <w:b/>
        </w:rPr>
        <w:t>For the quick-pickled red onions (optional):</w:t>
      </w:r>
      <w:r/>
      <w:r>
        <w:br/>
        <w:t>- 1 red onion, finely sliced</w:t>
      </w:r>
      <w:r/>
      <w:r>
        <w:br/>
        <w:t xml:space="preserve">- 4 tbsp apple cider, red or white wine vinegar  </w:t>
      </w:r>
    </w:p>
    <w:p>
      <w:r>
        <w:rPr>
          <w:b/>
        </w:rPr>
        <w:t>Method:</w:t>
      </w:r>
      <w:r/>
      <w:r>
        <w:br/>
        <w:t>1. Quick-pickle the red onions by mixing them with vinegar and a pinch of salt. Stir and set aside.</w:t>
        <w:br/>
        <w:t>2. Heat olive oil in a large pan over high heat. Add cherry tomatoes and cook for 3 minutes until blistered and charred. Set aside.</w:t>
        <w:br/>
        <w:t>3. Turn heat to medium, add spring onions, salt, and pepper; fry for 2 minutes. Add cumin and coriander seeds, fry for another minute.</w:t>
        <w:br/>
        <w:t>4. Add black beans and stock. Bring to a boil, then simmer for 5-10 minutes.</w:t>
        <w:br/>
        <w:t>5. Squeeze lime juice into the broth, season to taste. Ladle into bowls and top with avocado, coriander, and pickled onions if using.</w:t>
      </w:r>
    </w:p>
    <w:p>
      <w:r>
        <w:rPr>
          <w:b/>
        </w:rPr>
        <w:t>Source:</w:t>
      </w:r>
      <w:r>
        <w:t xml:space="preserve"> Recipe from "Real Healthy: Unprocess Your Diet with Easy, Everyday Recipes" by Melissa Hemsley.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