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Strange skeleton-like mermaid washes ashore at Margate beach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Beachgoers at Margate, Kent, encountered a peculiar sight on Monday, March 10, when a strange figure resembling a "skeleton-like mermaid" washed ashore. The discovery was made by Paula Regan and her husband, Dave, during what they described as a beautiful, sunny day at the beach. As they strolled along the shoreline, they spotted the eerie object partially buried in sand and surrounded by seaweed, prompting a gathering of curiosity among other beachgoers.</w:t>
      </w:r>
    </w:p>
    <w:p>
      <w:r>
        <w:t>Regan captured the unusual figure in photographs, which show a skeletal head and a tail-like structure. Initially, Paula mistook the object for driftwood or possibly a deceased seal due to the presence of what appeared to be tail fins. However, upon closer inspection, she described the "weirdest thing" as having a skeletal head with a back section that was "soft and squidgy." Regan remarked, “It didn’t feel slimy or decomposed, but it was definitely strange,” highlighting the perplexing nature of their find.</w:t>
      </w:r>
    </w:p>
    <w:p>
      <w:r>
        <w:t>As the couple continued to investigate the object, a small crowd formed around them, with other beachgoers, dog walkers, and even a beach hut installer coming to take a look. The atmosphere was filled with speculation regarding the origin and nature of the creature. Some onlookers suggested it might have originated from a boat, while others speculated it could be an artistic installation or even a ship's figurehead resembling a mermaid.</w:t>
      </w:r>
    </w:p>
    <w:p>
      <w:r>
        <w:t>Thanet District Council has been informed about the peculiar discovery yet has not provided any comments or confirmations regarding the identity of the object. Social media has become a platform for further discussion, with reactions ranging from humorous assertions that Margate might be the UK’s "Area 51" to inquiries about whether the object was real or merely a whimsical toy.</w:t>
      </w:r>
    </w:p>
    <w:p>
      <w:r>
        <w:t xml:space="preserve">The unusual find at Margate has echoed similar past experiences, including a previous incident in February when a fisherman in the Pacific Ocean caught a creature that many compared to something out of a science fiction movie. </w:t>
      </w:r>
    </w:p>
    <w:p>
      <w:r>
        <w:t>As curiosity continues to swirl around the washed-up figure, the mystery of what exactly was discovered at Margate remains unanswered.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https://www.kentonline.co.uk/thanet/news/mystery-surrounds-skeleton-like-figure-discovered-on-kent-321665/</w:t>
        </w:r>
      </w:hyperlink>
      <w:r>
        <w:t xml:space="preserve"> - This article corroborates the discovery of a 'skeleton-like' figure on a Kent beach, which matches the description of the Margate find. It discusses speculation about the object's origin, including possibilities like a ship's figurehead or art installation.</w:t>
      </w:r>
    </w:p>
    <w:p>
      <w:pPr>
        <w:pStyle w:val="ListBullet"/>
      </w:pPr>
      <w:hyperlink r:id="rId10">
        <w:r>
          <w:rPr>
            <w:u w:val="single"/>
            <w:color w:val="0000FF"/>
            <w:rStyle w:val="Hyperlink"/>
          </w:rPr>
          <w:t>https://www.noahwire.com</w:t>
        </w:r>
      </w:hyperlink>
      <w:r>
        <w:t xml:space="preserve"> - This is the source of the original article about the Margate discovery, providing details on the find by Paula Regan and her husband, and the reactions of other beachgoers.</w:t>
      </w:r>
    </w:p>
    <w:p>
      <w:pPr>
        <w:pStyle w:val="ListBullet"/>
      </w:pPr>
      <w:hyperlink r:id="rId12">
        <w:r>
          <w:rPr>
            <w:u w:val="single"/>
            <w:color w:val="0000FF"/>
            <w:rStyle w:val="Hyperlink"/>
          </w:rPr>
          <w:t>https://www.youtube.com/watch?v=64OtCNZTAWc</w:t>
        </w:r>
      </w:hyperlink>
      <w:r>
        <w:t xml:space="preserve"> - This video discusses past mermaid sightings and discoveries, which can be compared to the Margate incident in terms of public fascination and speculation about mysterious marine finds.</w:t>
      </w:r>
    </w:p>
    <w:p>
      <w:pPr>
        <w:pStyle w:val="ListBullet"/>
      </w:pPr>
      <w:hyperlink r:id="rId13">
        <w:r>
          <w:rPr>
            <w:u w:val="single"/>
            <w:color w:val="0000FF"/>
            <w:rStyle w:val="Hyperlink"/>
          </w:rPr>
          <w:t>https://pmc.ncbi.nlm.nih.gov/articles/PMC6805839/</w:t>
        </w:r>
      </w:hyperlink>
      <w:r>
        <w:t xml:space="preserve"> - Although not directly related to the Margate incident, this article on neuroscientific evidence in courtrooms highlights how unusual discoveries can lead to public speculation and the importance of scientific investigation in resolving mysteries.</w:t>
      </w:r>
    </w:p>
    <w:p>
      <w:pPr>
        <w:pStyle w:val="ListBullet"/>
      </w:pPr>
      <w:hyperlink r:id="rId14">
        <w:r>
          <w:rPr>
            <w:u w:val="single"/>
            <w:color w:val="0000FF"/>
            <w:rStyle w:val="Hyperlink"/>
          </w:rPr>
          <w:t>https://www.federalregister.gov/documents/2024/07496/guidance-for-federal-financial-assistance</w:t>
        </w:r>
      </w:hyperlink>
      <w:r>
        <w:t xml:space="preserve"> - This document provides general information on federal guidelines and could be tangentially related to funding for marine research or investigations into mysterious finds, though it does not directly address the Margate discovery.</w:t>
      </w:r>
    </w:p>
    <w:p>
      <w:pPr>
        <w:pStyle w:val="ListBullet"/>
      </w:pPr>
      <w:hyperlink r:id="rId15">
        <w:r>
          <w:rPr>
            <w:u w:val="single"/>
            <w:color w:val="0000FF"/>
            <w:rStyle w:val="Hyperlink"/>
          </w:rPr>
          <w:t>https://waysandmeans.house.gov/wp-content/uploads/2024/08/Report-of-the-Impeachment-Inquiry-of-Joseph-R.-Biden-Jr.-President-of-the-United-States.pdf</w:t>
        </w:r>
      </w:hyperlink>
      <w:r>
        <w:t xml:space="preserve"> - This document is unrelated to the Margate discovery but represents a formal investigation report, illustrating how official inquiries are conducted and documented, which could be a model for investigating mysterious finds.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kentonline.co.uk/thanet/news/mystery-surrounds-skeleton-like-figure-discovered-on-kent-321665/" TargetMode="External"/><Relationship Id="rId12" Type="http://schemas.openxmlformats.org/officeDocument/2006/relationships/hyperlink" Target="https://www.youtube.com/watch?v=64OtCNZTAWc" TargetMode="External"/><Relationship Id="rId13" Type="http://schemas.openxmlformats.org/officeDocument/2006/relationships/hyperlink" Target="https://pmc.ncbi.nlm.nih.gov/articles/PMC6805839/" TargetMode="External"/><Relationship Id="rId14" Type="http://schemas.openxmlformats.org/officeDocument/2006/relationships/hyperlink" Target="https://www.federalregister.gov/documents/2024/07496/guidance-for-federal-financial-assistance" TargetMode="External"/><Relationship Id="rId15" Type="http://schemas.openxmlformats.org/officeDocument/2006/relationships/hyperlink" Target="https://waysandmeans.house.gov/wp-content/uploads/2024/08/Report-of-the-Impeachment-Inquiry-of-Joseph-R.-Biden-Jr.-President-of-the-United-Sta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